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635" w:rsidRPr="008B0303" w:rsidRDefault="00C63635" w:rsidP="001836E9">
      <w:pPr>
        <w:pStyle w:val="a3"/>
        <w:ind w:firstLine="0"/>
        <w:rPr>
          <w:b/>
          <w:bCs/>
          <w:szCs w:val="28"/>
          <w:lang w:val="ru-RU"/>
        </w:rPr>
      </w:pPr>
      <w:r w:rsidRPr="008B0303">
        <w:rPr>
          <w:b/>
          <w:bCs/>
          <w:szCs w:val="28"/>
          <w:lang w:val="ru-RU"/>
        </w:rPr>
        <w:t>ПРОЕКТ</w:t>
      </w:r>
    </w:p>
    <w:p w:rsidR="002B48C1" w:rsidRPr="008B0303" w:rsidRDefault="00310156" w:rsidP="001836E9">
      <w:pPr>
        <w:pStyle w:val="a3"/>
        <w:ind w:firstLine="0"/>
        <w:rPr>
          <w:b/>
          <w:bCs/>
          <w:szCs w:val="28"/>
          <w:lang w:val="ru-RU"/>
        </w:rPr>
      </w:pPr>
      <w:r w:rsidRPr="008B0303">
        <w:rPr>
          <w:b/>
          <w:bCs/>
          <w:szCs w:val="28"/>
          <w:lang w:val="ru-RU"/>
        </w:rPr>
        <w:t xml:space="preserve">СОВЕТ </w:t>
      </w:r>
      <w:r w:rsidR="00D75000">
        <w:rPr>
          <w:b/>
          <w:bCs/>
          <w:szCs w:val="28"/>
          <w:lang w:val="ru-RU"/>
        </w:rPr>
        <w:t>КАБАНЬЕВСКОГО</w:t>
      </w:r>
      <w:r w:rsidRPr="008B0303">
        <w:rPr>
          <w:b/>
          <w:bCs/>
          <w:szCs w:val="28"/>
          <w:lang w:val="ru-RU"/>
        </w:rPr>
        <w:t xml:space="preserve"> СЕЛЬСКОГО</w:t>
      </w:r>
      <w:r w:rsidR="002B48C1" w:rsidRPr="008B0303">
        <w:rPr>
          <w:b/>
          <w:bCs/>
          <w:szCs w:val="28"/>
          <w:lang w:val="ru-RU"/>
        </w:rPr>
        <w:t xml:space="preserve"> </w:t>
      </w:r>
      <w:r w:rsidRPr="008B0303">
        <w:rPr>
          <w:b/>
          <w:bCs/>
          <w:szCs w:val="28"/>
          <w:lang w:val="ru-RU"/>
        </w:rPr>
        <w:t>ПОСЕЛЕНИЯ КАЛАЧИНСКОГО МУНИЦИПАЛЬНОГО</w:t>
      </w:r>
      <w:r w:rsidR="002B48C1" w:rsidRPr="008B0303">
        <w:rPr>
          <w:b/>
          <w:bCs/>
          <w:szCs w:val="28"/>
          <w:lang w:val="ru-RU"/>
        </w:rPr>
        <w:t xml:space="preserve"> </w:t>
      </w:r>
      <w:r w:rsidRPr="008B0303">
        <w:rPr>
          <w:b/>
          <w:bCs/>
          <w:szCs w:val="28"/>
          <w:lang w:val="ru-RU"/>
        </w:rPr>
        <w:t>РАЙОНА</w:t>
      </w:r>
    </w:p>
    <w:p w:rsidR="00310156" w:rsidRPr="008B0303" w:rsidRDefault="00310156" w:rsidP="001836E9">
      <w:pPr>
        <w:pStyle w:val="a3"/>
        <w:ind w:firstLine="0"/>
        <w:rPr>
          <w:b/>
          <w:bCs/>
          <w:szCs w:val="28"/>
          <w:lang w:val="ru-RU"/>
        </w:rPr>
      </w:pPr>
      <w:r w:rsidRPr="008B0303">
        <w:rPr>
          <w:b/>
          <w:bCs/>
          <w:szCs w:val="28"/>
          <w:lang w:val="ru-RU"/>
        </w:rPr>
        <w:t>ОМСКОЙ ОБЛАСТИ</w:t>
      </w:r>
    </w:p>
    <w:p w:rsidR="00101E0A" w:rsidRPr="008B0303" w:rsidRDefault="00101E0A" w:rsidP="001836E9">
      <w:pPr>
        <w:spacing w:after="0" w:line="240" w:lineRule="auto"/>
        <w:jc w:val="center"/>
        <w:rPr>
          <w:rFonts w:ascii="Times New Roman" w:hAnsi="Times New Roman" w:cs="Times New Roman"/>
          <w:b/>
          <w:bCs/>
          <w:sz w:val="28"/>
          <w:szCs w:val="28"/>
        </w:rPr>
      </w:pPr>
    </w:p>
    <w:p w:rsidR="00CA49AC" w:rsidRPr="008B0303" w:rsidRDefault="00CA49AC" w:rsidP="001836E9">
      <w:pPr>
        <w:spacing w:after="0" w:line="240" w:lineRule="auto"/>
        <w:jc w:val="center"/>
        <w:rPr>
          <w:rFonts w:ascii="Times New Roman" w:hAnsi="Times New Roman" w:cs="Times New Roman"/>
          <w:b/>
          <w:bCs/>
          <w:sz w:val="28"/>
          <w:szCs w:val="28"/>
        </w:rPr>
      </w:pPr>
      <w:r w:rsidRPr="008B0303">
        <w:rPr>
          <w:rFonts w:ascii="Times New Roman" w:hAnsi="Times New Roman" w:cs="Times New Roman"/>
          <w:b/>
          <w:bCs/>
          <w:sz w:val="28"/>
          <w:szCs w:val="28"/>
        </w:rPr>
        <w:t>РЕШЕНИЕ</w:t>
      </w:r>
    </w:p>
    <w:p w:rsidR="00E45AE8" w:rsidRPr="008B0303" w:rsidRDefault="00E45AE8" w:rsidP="001836E9">
      <w:pPr>
        <w:spacing w:after="0" w:line="240" w:lineRule="auto"/>
        <w:jc w:val="both"/>
        <w:rPr>
          <w:rFonts w:ascii="Times New Roman" w:hAnsi="Times New Roman" w:cs="Times New Roman"/>
          <w:b/>
          <w:bCs/>
          <w:sz w:val="28"/>
          <w:szCs w:val="28"/>
        </w:rPr>
      </w:pPr>
    </w:p>
    <w:p w:rsidR="00CA49AC" w:rsidRPr="008B0303" w:rsidRDefault="000443AF" w:rsidP="001836E9">
      <w:pPr>
        <w:spacing w:after="0" w:line="240" w:lineRule="auto"/>
        <w:jc w:val="both"/>
        <w:rPr>
          <w:rFonts w:ascii="Times New Roman" w:hAnsi="Times New Roman" w:cs="Times New Roman"/>
          <w:bCs/>
          <w:sz w:val="28"/>
          <w:szCs w:val="28"/>
        </w:rPr>
      </w:pPr>
      <w:r w:rsidRPr="008B0303">
        <w:rPr>
          <w:rFonts w:ascii="Times New Roman" w:hAnsi="Times New Roman" w:cs="Times New Roman"/>
          <w:bCs/>
          <w:sz w:val="28"/>
          <w:szCs w:val="28"/>
        </w:rPr>
        <w:t>00.</w:t>
      </w:r>
      <w:r w:rsidR="00D75000">
        <w:rPr>
          <w:rFonts w:ascii="Times New Roman" w:hAnsi="Times New Roman" w:cs="Times New Roman"/>
          <w:bCs/>
          <w:sz w:val="28"/>
          <w:szCs w:val="28"/>
        </w:rPr>
        <w:t>0</w:t>
      </w:r>
      <w:r w:rsidR="001836E9" w:rsidRPr="008B0303">
        <w:rPr>
          <w:rFonts w:ascii="Times New Roman" w:hAnsi="Times New Roman" w:cs="Times New Roman"/>
          <w:bCs/>
          <w:sz w:val="28"/>
          <w:szCs w:val="28"/>
        </w:rPr>
        <w:t>3</w:t>
      </w:r>
      <w:r w:rsidRPr="008B0303">
        <w:rPr>
          <w:rFonts w:ascii="Times New Roman" w:hAnsi="Times New Roman" w:cs="Times New Roman"/>
          <w:bCs/>
          <w:sz w:val="28"/>
          <w:szCs w:val="28"/>
        </w:rPr>
        <w:t>.202</w:t>
      </w:r>
      <w:r w:rsidR="001836E9" w:rsidRPr="008B0303">
        <w:rPr>
          <w:rFonts w:ascii="Times New Roman" w:hAnsi="Times New Roman" w:cs="Times New Roman"/>
          <w:bCs/>
          <w:sz w:val="28"/>
          <w:szCs w:val="28"/>
        </w:rPr>
        <w:t>5</w:t>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t xml:space="preserve">№ </w:t>
      </w:r>
    </w:p>
    <w:p w:rsidR="00D839B6" w:rsidRPr="008B0303" w:rsidRDefault="00D839B6" w:rsidP="001836E9">
      <w:pPr>
        <w:spacing w:after="0" w:line="240" w:lineRule="auto"/>
        <w:jc w:val="both"/>
        <w:rPr>
          <w:rFonts w:ascii="Times New Roman" w:hAnsi="Times New Roman" w:cs="Times New Roman"/>
          <w:sz w:val="28"/>
          <w:szCs w:val="28"/>
        </w:rPr>
      </w:pPr>
    </w:p>
    <w:p w:rsidR="001836E9" w:rsidRPr="008B0303" w:rsidRDefault="001836E9" w:rsidP="008B0303">
      <w:pPr>
        <w:spacing w:after="0" w:line="240" w:lineRule="auto"/>
        <w:ind w:right="707"/>
        <w:jc w:val="center"/>
        <w:rPr>
          <w:rFonts w:ascii="Times New Roman" w:hAnsi="Times New Roman" w:cs="Times New Roman"/>
          <w:color w:val="000000"/>
          <w:sz w:val="28"/>
          <w:szCs w:val="28"/>
        </w:rPr>
      </w:pPr>
      <w:r w:rsidRPr="008B0303">
        <w:rPr>
          <w:rFonts w:ascii="Times New Roman" w:hAnsi="Times New Roman" w:cs="Times New Roman"/>
          <w:bCs/>
          <w:color w:val="000000"/>
          <w:sz w:val="28"/>
          <w:szCs w:val="28"/>
        </w:rPr>
        <w:t>Об утверждении Порядка заключения договора купли-продажи муниципального имущества при проведении продажи по минимально допустимой цене</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p>
    <w:p w:rsidR="001836E9" w:rsidRDefault="001836E9" w:rsidP="008B0303">
      <w:pPr>
        <w:spacing w:after="0" w:line="240" w:lineRule="auto"/>
        <w:ind w:firstLine="708"/>
        <w:jc w:val="both"/>
        <w:rPr>
          <w:rFonts w:ascii="Times New Roman" w:hAnsi="Times New Roman" w:cs="Times New Roman"/>
          <w:bCs/>
          <w:color w:val="000000"/>
          <w:sz w:val="28"/>
          <w:szCs w:val="28"/>
        </w:rPr>
      </w:pPr>
      <w:proofErr w:type="gramStart"/>
      <w:r w:rsidRPr="008B0303">
        <w:rPr>
          <w:rFonts w:ascii="Times New Roman" w:hAnsi="Times New Roman" w:cs="Times New Roman"/>
          <w:color w:val="000000"/>
          <w:sz w:val="28"/>
          <w:szCs w:val="28"/>
        </w:rPr>
        <w:t xml:space="preserve">В соответствии с Федеральным законом от 21 декабря 2001 № 178-ФЗ «О приватизации государственного и муниципального имущества», Федеральным законом от 6 октября 2003 № 131-ФЗ «Об общих принципах организации местного самоуправления в Российской Федерации», </w:t>
      </w:r>
      <w:r w:rsidRPr="008B0303">
        <w:rPr>
          <w:rFonts w:ascii="Times New Roman" w:hAnsi="Times New Roman" w:cs="Times New Roman"/>
          <w:sz w:val="28"/>
          <w:szCs w:val="28"/>
        </w:rPr>
        <w:t xml:space="preserve">руководствуясь Уставом </w:t>
      </w:r>
      <w:proofErr w:type="spellStart"/>
      <w:r w:rsidR="00D75000">
        <w:rPr>
          <w:rFonts w:ascii="Times New Roman" w:hAnsi="Times New Roman" w:cs="Times New Roman"/>
          <w:sz w:val="28"/>
          <w:szCs w:val="28"/>
        </w:rPr>
        <w:t>Кабаньевского</w:t>
      </w:r>
      <w:proofErr w:type="spellEnd"/>
      <w:r w:rsidRPr="008B0303">
        <w:rPr>
          <w:rFonts w:ascii="Times New Roman" w:hAnsi="Times New Roman" w:cs="Times New Roman"/>
          <w:sz w:val="28"/>
          <w:szCs w:val="28"/>
        </w:rPr>
        <w:t xml:space="preserve"> сельского поселения Калачинского муниципального района Омской области, рассмотрев представление Калачинской межрайонной прокуратуры от </w:t>
      </w:r>
      <w:r w:rsidR="00D75000">
        <w:rPr>
          <w:rFonts w:ascii="Times New Roman" w:hAnsi="Times New Roman" w:cs="Times New Roman"/>
          <w:sz w:val="28"/>
          <w:szCs w:val="28"/>
        </w:rPr>
        <w:t xml:space="preserve">24.02.2025 </w:t>
      </w:r>
      <w:r w:rsidRPr="008B0303">
        <w:rPr>
          <w:rFonts w:ascii="Times New Roman" w:hAnsi="Times New Roman" w:cs="Times New Roman"/>
          <w:sz w:val="28"/>
          <w:szCs w:val="28"/>
        </w:rPr>
        <w:t>№ 7-01-2025/Прдп1</w:t>
      </w:r>
      <w:r w:rsidR="00D75000">
        <w:rPr>
          <w:rFonts w:ascii="Times New Roman" w:hAnsi="Times New Roman" w:cs="Times New Roman"/>
          <w:sz w:val="28"/>
          <w:szCs w:val="28"/>
        </w:rPr>
        <w:t>29</w:t>
      </w:r>
      <w:r w:rsidRPr="008B0303">
        <w:rPr>
          <w:rFonts w:ascii="Times New Roman" w:hAnsi="Times New Roman" w:cs="Times New Roman"/>
          <w:sz w:val="28"/>
          <w:szCs w:val="28"/>
        </w:rPr>
        <w:t xml:space="preserve">-25-20520016 Совет </w:t>
      </w:r>
      <w:proofErr w:type="spellStart"/>
      <w:r w:rsidR="00D75000">
        <w:rPr>
          <w:rFonts w:ascii="Times New Roman" w:hAnsi="Times New Roman" w:cs="Times New Roman"/>
          <w:sz w:val="28"/>
          <w:szCs w:val="28"/>
        </w:rPr>
        <w:t>Кабаньевского</w:t>
      </w:r>
      <w:proofErr w:type="spellEnd"/>
      <w:r w:rsidRPr="008B0303">
        <w:rPr>
          <w:rFonts w:ascii="Times New Roman" w:hAnsi="Times New Roman" w:cs="Times New Roman"/>
          <w:sz w:val="28"/>
          <w:szCs w:val="28"/>
        </w:rPr>
        <w:t xml:space="preserve"> сельского поселения </w:t>
      </w:r>
      <w:proofErr w:type="spellStart"/>
      <w:r w:rsidRPr="008B0303">
        <w:rPr>
          <w:rFonts w:ascii="Times New Roman" w:hAnsi="Times New Roman" w:cs="Times New Roman"/>
          <w:sz w:val="28"/>
          <w:szCs w:val="28"/>
        </w:rPr>
        <w:t>Калачинского</w:t>
      </w:r>
      <w:proofErr w:type="spellEnd"/>
      <w:r w:rsidRPr="008B0303">
        <w:rPr>
          <w:rFonts w:ascii="Times New Roman" w:hAnsi="Times New Roman" w:cs="Times New Roman"/>
          <w:sz w:val="28"/>
          <w:szCs w:val="28"/>
        </w:rPr>
        <w:t xml:space="preserve"> муниципального района Омской области</w:t>
      </w:r>
      <w:proofErr w:type="gramEnd"/>
      <w:r w:rsidRPr="008B0303">
        <w:rPr>
          <w:rFonts w:ascii="Times New Roman" w:hAnsi="Times New Roman" w:cs="Times New Roman"/>
          <w:sz w:val="28"/>
          <w:szCs w:val="28"/>
        </w:rPr>
        <w:t>,</w:t>
      </w:r>
      <w:r w:rsidR="008B0303">
        <w:rPr>
          <w:rFonts w:ascii="Times New Roman" w:hAnsi="Times New Roman" w:cs="Times New Roman"/>
          <w:sz w:val="28"/>
          <w:szCs w:val="28"/>
        </w:rPr>
        <w:t xml:space="preserve"> </w:t>
      </w:r>
      <w:r w:rsidRPr="008B0303">
        <w:rPr>
          <w:rFonts w:ascii="Times New Roman" w:hAnsi="Times New Roman" w:cs="Times New Roman"/>
          <w:bCs/>
          <w:color w:val="000000"/>
          <w:sz w:val="28"/>
          <w:szCs w:val="28"/>
        </w:rPr>
        <w:t>РЕШИЛ:</w:t>
      </w:r>
    </w:p>
    <w:p w:rsidR="00D75000" w:rsidRPr="008B0303" w:rsidRDefault="00D75000" w:rsidP="008B0303">
      <w:pPr>
        <w:spacing w:after="0" w:line="240" w:lineRule="auto"/>
        <w:ind w:firstLine="708"/>
        <w:jc w:val="both"/>
        <w:rPr>
          <w:rFonts w:ascii="Times New Roman" w:hAnsi="Times New Roman" w:cs="Times New Roman"/>
          <w:color w:val="000000"/>
          <w:sz w:val="28"/>
          <w:szCs w:val="28"/>
        </w:rPr>
      </w:pPr>
    </w:p>
    <w:p w:rsidR="001836E9" w:rsidRPr="008B0303" w:rsidRDefault="001836E9" w:rsidP="001836E9">
      <w:pPr>
        <w:widowControl w:val="0"/>
        <w:numPr>
          <w:ilvl w:val="0"/>
          <w:numId w:val="12"/>
        </w:numPr>
        <w:suppressAutoHyphens/>
        <w:autoSpaceDE w:val="0"/>
        <w:spacing w:after="0" w:line="240" w:lineRule="auto"/>
        <w:ind w:left="0" w:firstLine="709"/>
        <w:jc w:val="both"/>
        <w:rPr>
          <w:rFonts w:ascii="Times New Roman" w:hAnsi="Times New Roman" w:cs="Times New Roman"/>
          <w:sz w:val="28"/>
          <w:szCs w:val="28"/>
        </w:rPr>
      </w:pPr>
      <w:r w:rsidRPr="008B0303">
        <w:rPr>
          <w:rFonts w:ascii="Times New Roman" w:hAnsi="Times New Roman" w:cs="Times New Roman"/>
          <w:color w:val="000000"/>
          <w:sz w:val="28"/>
          <w:szCs w:val="28"/>
        </w:rPr>
        <w:t>Утвердить прилагаемый Порядок заключения договора купли-продажи муниципального имущества при проведении продажи по минимально допустимой цене.</w:t>
      </w:r>
    </w:p>
    <w:p w:rsidR="00D839B6" w:rsidRPr="008B0303" w:rsidRDefault="008B0303" w:rsidP="002723EA">
      <w:pPr>
        <w:spacing w:after="0" w:line="240" w:lineRule="auto"/>
        <w:ind w:firstLine="708"/>
        <w:jc w:val="both"/>
        <w:rPr>
          <w:rFonts w:ascii="Times New Roman" w:hAnsi="Times New Roman" w:cs="Times New Roman"/>
          <w:b/>
          <w:sz w:val="28"/>
          <w:szCs w:val="28"/>
        </w:rPr>
      </w:pPr>
      <w:r w:rsidRPr="008B0303">
        <w:rPr>
          <w:rFonts w:ascii="Times New Roman" w:hAnsi="Times New Roman" w:cs="Times New Roman"/>
          <w:sz w:val="28"/>
          <w:szCs w:val="28"/>
        </w:rPr>
        <w:t>2</w:t>
      </w:r>
      <w:r w:rsidR="001836E9" w:rsidRPr="008B0303">
        <w:rPr>
          <w:rFonts w:ascii="Times New Roman" w:hAnsi="Times New Roman" w:cs="Times New Roman"/>
          <w:sz w:val="28"/>
          <w:szCs w:val="28"/>
        </w:rPr>
        <w:t xml:space="preserve">. </w:t>
      </w:r>
      <w:bookmarkStart w:id="0" w:name="_Hlk191971879"/>
      <w:r w:rsidRPr="008B0303">
        <w:rPr>
          <w:rFonts w:ascii="Times New Roman" w:eastAsia="Calibri" w:hAnsi="Times New Roman" w:cs="Times New Roman"/>
          <w:sz w:val="28"/>
          <w:szCs w:val="28"/>
          <w:lang w:eastAsia="en-US"/>
        </w:rPr>
        <w:t>Опубликовать настоящее решение в газете «</w:t>
      </w:r>
      <w:proofErr w:type="spellStart"/>
      <w:r w:rsidR="00D75000">
        <w:rPr>
          <w:rFonts w:ascii="Times New Roman" w:eastAsia="Calibri" w:hAnsi="Times New Roman" w:cs="Times New Roman"/>
          <w:bCs/>
          <w:sz w:val="28"/>
          <w:szCs w:val="28"/>
          <w:lang w:eastAsia="en-US"/>
        </w:rPr>
        <w:t>Кабаньевский</w:t>
      </w:r>
      <w:proofErr w:type="spellEnd"/>
      <w:r w:rsidR="00D75000">
        <w:rPr>
          <w:rFonts w:ascii="Times New Roman" w:eastAsia="Calibri" w:hAnsi="Times New Roman" w:cs="Times New Roman"/>
          <w:bCs/>
          <w:sz w:val="28"/>
          <w:szCs w:val="28"/>
          <w:lang w:eastAsia="en-US"/>
        </w:rPr>
        <w:t xml:space="preserve"> </w:t>
      </w:r>
      <w:r w:rsidRPr="008B0303">
        <w:rPr>
          <w:rFonts w:ascii="Times New Roman" w:eastAsia="Calibri" w:hAnsi="Times New Roman" w:cs="Times New Roman"/>
          <w:sz w:val="28"/>
          <w:szCs w:val="28"/>
          <w:lang w:eastAsia="en-US"/>
        </w:rPr>
        <w:t xml:space="preserve">муниципальный вестник», разместить </w:t>
      </w:r>
      <w:r w:rsidRPr="008B0303">
        <w:rPr>
          <w:rFonts w:ascii="Times New Roman" w:hAnsi="Times New Roman" w:cs="Times New Roman"/>
          <w:sz w:val="28"/>
          <w:szCs w:val="28"/>
        </w:rPr>
        <w:t xml:space="preserve">на официальном </w:t>
      </w:r>
      <w:bookmarkEnd w:id="0"/>
      <w:r w:rsidR="00CA3D4D" w:rsidRPr="008B0303">
        <w:rPr>
          <w:rFonts w:ascii="Times New Roman" w:hAnsi="Times New Roman" w:cs="Times New Roman"/>
          <w:sz w:val="28"/>
          <w:szCs w:val="28"/>
        </w:rPr>
        <w:t xml:space="preserve">портале </w:t>
      </w:r>
      <w:proofErr w:type="spellStart"/>
      <w:r w:rsidR="00CA3D4D" w:rsidRPr="008B0303">
        <w:rPr>
          <w:rFonts w:ascii="Times New Roman" w:hAnsi="Times New Roman" w:cs="Times New Roman"/>
          <w:sz w:val="28"/>
          <w:szCs w:val="28"/>
        </w:rPr>
        <w:t>Госвеб</w:t>
      </w:r>
      <w:proofErr w:type="spellEnd"/>
      <w:r w:rsidR="00CA3D4D" w:rsidRPr="008B0303">
        <w:rPr>
          <w:rFonts w:ascii="Times New Roman" w:hAnsi="Times New Roman" w:cs="Times New Roman"/>
          <w:sz w:val="28"/>
          <w:szCs w:val="28"/>
        </w:rPr>
        <w:t xml:space="preserve"> </w:t>
      </w:r>
      <w:r w:rsidR="00D75000" w:rsidRPr="00D75000">
        <w:rPr>
          <w:rStyle w:val="af6"/>
          <w:rFonts w:ascii="Times New Roman" w:eastAsia="Candara" w:hAnsi="Times New Roman" w:cs="Times New Roman"/>
          <w:sz w:val="28"/>
          <w:szCs w:val="28"/>
        </w:rPr>
        <w:t>https://kabanevskogo-r52.gosweb.gosuslugi.ru/</w:t>
      </w:r>
    </w:p>
    <w:p w:rsidR="00D839B6" w:rsidRPr="008B0303" w:rsidRDefault="00D839B6" w:rsidP="001836E9">
      <w:pPr>
        <w:pStyle w:val="Default"/>
        <w:jc w:val="both"/>
        <w:rPr>
          <w:sz w:val="28"/>
          <w:szCs w:val="28"/>
        </w:rPr>
      </w:pPr>
    </w:p>
    <w:p w:rsidR="00D839B6" w:rsidRPr="008B0303" w:rsidRDefault="00D839B6" w:rsidP="001836E9">
      <w:pPr>
        <w:pStyle w:val="Default"/>
        <w:jc w:val="both"/>
        <w:rPr>
          <w:sz w:val="28"/>
          <w:szCs w:val="28"/>
        </w:rPr>
      </w:pPr>
    </w:p>
    <w:p w:rsidR="00D75000" w:rsidRPr="00D75000" w:rsidRDefault="00D75000" w:rsidP="00D75000">
      <w:pPr>
        <w:pStyle w:val="11"/>
        <w:tabs>
          <w:tab w:val="left" w:leader="underscore" w:pos="0"/>
        </w:tabs>
        <w:rPr>
          <w:sz w:val="28"/>
          <w:szCs w:val="28"/>
        </w:rPr>
      </w:pPr>
      <w:bookmarkStart w:id="1" w:name="sub_1001"/>
      <w:r w:rsidRPr="00D75000">
        <w:rPr>
          <w:sz w:val="28"/>
          <w:szCs w:val="28"/>
        </w:rPr>
        <w:t>Председатель Совета</w:t>
      </w:r>
      <w:r w:rsidRPr="00D75000">
        <w:rPr>
          <w:sz w:val="28"/>
          <w:szCs w:val="28"/>
        </w:rPr>
        <w:tab/>
      </w:r>
      <w:r w:rsidRPr="00D75000">
        <w:rPr>
          <w:sz w:val="28"/>
          <w:szCs w:val="28"/>
        </w:rPr>
        <w:tab/>
      </w:r>
      <w:r w:rsidRPr="00D75000">
        <w:rPr>
          <w:sz w:val="28"/>
          <w:szCs w:val="28"/>
        </w:rPr>
        <w:tab/>
      </w:r>
      <w:r w:rsidRPr="00D75000">
        <w:rPr>
          <w:sz w:val="28"/>
          <w:szCs w:val="28"/>
        </w:rPr>
        <w:tab/>
      </w:r>
      <w:r w:rsidRPr="00D75000">
        <w:rPr>
          <w:sz w:val="28"/>
          <w:szCs w:val="28"/>
        </w:rPr>
        <w:tab/>
      </w:r>
      <w:r w:rsidRPr="00D75000">
        <w:rPr>
          <w:sz w:val="28"/>
          <w:szCs w:val="28"/>
        </w:rPr>
        <w:tab/>
      </w:r>
      <w:proofErr w:type="spellStart"/>
      <w:r w:rsidRPr="00D75000">
        <w:rPr>
          <w:sz w:val="28"/>
          <w:szCs w:val="28"/>
        </w:rPr>
        <w:t>Т.В.Матвеева</w:t>
      </w:r>
      <w:proofErr w:type="spellEnd"/>
    </w:p>
    <w:p w:rsidR="00D75000" w:rsidRPr="00D75000" w:rsidRDefault="00D75000" w:rsidP="00D75000">
      <w:pPr>
        <w:pStyle w:val="11"/>
        <w:tabs>
          <w:tab w:val="left" w:leader="underscore" w:pos="0"/>
        </w:tabs>
        <w:rPr>
          <w:sz w:val="28"/>
          <w:szCs w:val="28"/>
        </w:rPr>
      </w:pPr>
      <w:proofErr w:type="spellStart"/>
      <w:r w:rsidRPr="00D75000">
        <w:rPr>
          <w:sz w:val="28"/>
          <w:szCs w:val="28"/>
        </w:rPr>
        <w:t>Кабаньевского</w:t>
      </w:r>
      <w:proofErr w:type="spellEnd"/>
      <w:r w:rsidRPr="00D75000">
        <w:rPr>
          <w:sz w:val="28"/>
          <w:szCs w:val="28"/>
        </w:rPr>
        <w:t xml:space="preserve"> сельского поселения</w:t>
      </w:r>
    </w:p>
    <w:p w:rsidR="00D75000" w:rsidRPr="00D75000" w:rsidRDefault="00D75000" w:rsidP="00D75000">
      <w:pPr>
        <w:pStyle w:val="11"/>
        <w:tabs>
          <w:tab w:val="left" w:leader="underscore" w:pos="0"/>
        </w:tabs>
        <w:rPr>
          <w:sz w:val="28"/>
          <w:szCs w:val="28"/>
        </w:rPr>
      </w:pPr>
    </w:p>
    <w:p w:rsidR="00D75000" w:rsidRPr="00D75000" w:rsidRDefault="00D75000" w:rsidP="00D75000">
      <w:pPr>
        <w:pStyle w:val="11"/>
        <w:tabs>
          <w:tab w:val="left" w:leader="underscore" w:pos="0"/>
        </w:tabs>
        <w:rPr>
          <w:sz w:val="28"/>
          <w:szCs w:val="28"/>
        </w:rPr>
      </w:pPr>
      <w:r w:rsidRPr="00D75000">
        <w:rPr>
          <w:sz w:val="28"/>
          <w:szCs w:val="28"/>
        </w:rPr>
        <w:t xml:space="preserve">Глава </w:t>
      </w:r>
      <w:proofErr w:type="spellStart"/>
      <w:r w:rsidRPr="00D75000">
        <w:rPr>
          <w:sz w:val="28"/>
          <w:szCs w:val="28"/>
        </w:rPr>
        <w:t>Кабаньевского</w:t>
      </w:r>
      <w:proofErr w:type="spellEnd"/>
      <w:r w:rsidRPr="00D75000">
        <w:rPr>
          <w:sz w:val="28"/>
          <w:szCs w:val="28"/>
        </w:rPr>
        <w:t xml:space="preserve"> сельского поселения</w:t>
      </w:r>
      <w:r w:rsidRPr="00D75000">
        <w:rPr>
          <w:sz w:val="28"/>
          <w:szCs w:val="28"/>
        </w:rPr>
        <w:tab/>
      </w:r>
      <w:r w:rsidRPr="00D75000">
        <w:rPr>
          <w:sz w:val="28"/>
          <w:szCs w:val="28"/>
        </w:rPr>
        <w:tab/>
      </w:r>
      <w:proofErr w:type="spellStart"/>
      <w:r w:rsidRPr="00D75000">
        <w:rPr>
          <w:sz w:val="28"/>
          <w:szCs w:val="28"/>
        </w:rPr>
        <w:t>А.Т.Гайнуллина</w:t>
      </w:r>
      <w:proofErr w:type="spellEnd"/>
    </w:p>
    <w:p w:rsidR="001836E9" w:rsidRPr="008B0303" w:rsidRDefault="001836E9" w:rsidP="001836E9">
      <w:pPr>
        <w:spacing w:after="0" w:line="240" w:lineRule="auto"/>
        <w:ind w:firstLine="900"/>
        <w:jc w:val="both"/>
        <w:rPr>
          <w:rFonts w:ascii="Times New Roman" w:hAnsi="Times New Roman" w:cs="Times New Roman"/>
          <w:sz w:val="28"/>
          <w:szCs w:val="28"/>
        </w:rPr>
      </w:pPr>
    </w:p>
    <w:p w:rsidR="001836E9" w:rsidRPr="008B0303" w:rsidRDefault="001836E9" w:rsidP="001836E9">
      <w:pPr>
        <w:spacing w:after="0" w:line="240" w:lineRule="auto"/>
        <w:ind w:firstLine="900"/>
        <w:jc w:val="both"/>
        <w:rPr>
          <w:rFonts w:ascii="Times New Roman" w:hAnsi="Times New Roman" w:cs="Times New Roman"/>
          <w:sz w:val="28"/>
          <w:szCs w:val="28"/>
        </w:rPr>
      </w:pPr>
    </w:p>
    <w:p w:rsidR="001836E9" w:rsidRDefault="001836E9" w:rsidP="001836E9">
      <w:pPr>
        <w:spacing w:after="0" w:line="240" w:lineRule="auto"/>
        <w:ind w:left="4536"/>
        <w:jc w:val="both"/>
        <w:rPr>
          <w:rStyle w:val="af7"/>
          <w:rFonts w:ascii="Times New Roman" w:hAnsi="Times New Roman" w:cs="Times New Roman"/>
          <w:b w:val="0"/>
          <w:color w:val="000000"/>
          <w:sz w:val="28"/>
          <w:szCs w:val="28"/>
        </w:rPr>
      </w:pPr>
    </w:p>
    <w:p w:rsidR="002723EA" w:rsidRDefault="002723EA" w:rsidP="001836E9">
      <w:pPr>
        <w:spacing w:after="0" w:line="240" w:lineRule="auto"/>
        <w:ind w:left="4536"/>
        <w:jc w:val="both"/>
        <w:rPr>
          <w:rStyle w:val="af7"/>
          <w:rFonts w:ascii="Times New Roman" w:hAnsi="Times New Roman" w:cs="Times New Roman"/>
          <w:b w:val="0"/>
          <w:color w:val="000000"/>
          <w:sz w:val="28"/>
          <w:szCs w:val="28"/>
        </w:rPr>
      </w:pPr>
    </w:p>
    <w:p w:rsidR="002723EA" w:rsidRDefault="002723EA" w:rsidP="001836E9">
      <w:pPr>
        <w:spacing w:after="0" w:line="240" w:lineRule="auto"/>
        <w:ind w:left="4536"/>
        <w:jc w:val="both"/>
        <w:rPr>
          <w:rStyle w:val="af7"/>
          <w:rFonts w:ascii="Times New Roman" w:hAnsi="Times New Roman" w:cs="Times New Roman"/>
          <w:b w:val="0"/>
          <w:color w:val="000000"/>
          <w:sz w:val="28"/>
          <w:szCs w:val="28"/>
        </w:rPr>
      </w:pPr>
    </w:p>
    <w:p w:rsidR="002723EA" w:rsidRDefault="002723EA" w:rsidP="001836E9">
      <w:pPr>
        <w:spacing w:after="0" w:line="240" w:lineRule="auto"/>
        <w:ind w:left="4536"/>
        <w:jc w:val="both"/>
        <w:rPr>
          <w:rStyle w:val="af7"/>
          <w:rFonts w:ascii="Times New Roman" w:hAnsi="Times New Roman" w:cs="Times New Roman"/>
          <w:b w:val="0"/>
          <w:color w:val="000000"/>
          <w:sz w:val="28"/>
          <w:szCs w:val="28"/>
        </w:rPr>
      </w:pPr>
    </w:p>
    <w:p w:rsidR="002723EA" w:rsidRDefault="002723EA" w:rsidP="001836E9">
      <w:pPr>
        <w:spacing w:after="0" w:line="240" w:lineRule="auto"/>
        <w:ind w:left="4536"/>
        <w:jc w:val="both"/>
        <w:rPr>
          <w:rStyle w:val="af7"/>
          <w:rFonts w:ascii="Times New Roman" w:hAnsi="Times New Roman" w:cs="Times New Roman"/>
          <w:b w:val="0"/>
          <w:color w:val="000000"/>
          <w:sz w:val="28"/>
          <w:szCs w:val="28"/>
        </w:rPr>
      </w:pPr>
    </w:p>
    <w:p w:rsidR="002723EA" w:rsidRDefault="002723EA" w:rsidP="000C720B">
      <w:pPr>
        <w:spacing w:after="0" w:line="240" w:lineRule="auto"/>
        <w:jc w:val="both"/>
        <w:rPr>
          <w:rStyle w:val="af7"/>
          <w:rFonts w:ascii="Times New Roman" w:hAnsi="Times New Roman" w:cs="Times New Roman"/>
          <w:b w:val="0"/>
          <w:color w:val="000000"/>
          <w:sz w:val="28"/>
          <w:szCs w:val="28"/>
        </w:rPr>
      </w:pPr>
    </w:p>
    <w:p w:rsidR="000C720B" w:rsidRPr="008B0303" w:rsidRDefault="000C720B" w:rsidP="000C720B">
      <w:pPr>
        <w:spacing w:after="0" w:line="240" w:lineRule="auto"/>
        <w:jc w:val="both"/>
        <w:rPr>
          <w:rStyle w:val="af7"/>
          <w:rFonts w:ascii="Times New Roman" w:hAnsi="Times New Roman" w:cs="Times New Roman"/>
          <w:b w:val="0"/>
          <w:color w:val="000000"/>
          <w:sz w:val="28"/>
          <w:szCs w:val="28"/>
        </w:rPr>
      </w:pPr>
    </w:p>
    <w:p w:rsidR="00D75000" w:rsidRDefault="00D75000" w:rsidP="002723EA">
      <w:pPr>
        <w:spacing w:after="0" w:line="240" w:lineRule="auto"/>
        <w:ind w:left="4536"/>
        <w:jc w:val="right"/>
        <w:rPr>
          <w:rStyle w:val="af7"/>
          <w:rFonts w:ascii="Times New Roman" w:hAnsi="Times New Roman" w:cs="Times New Roman"/>
          <w:b w:val="0"/>
          <w:color w:val="000000"/>
          <w:sz w:val="28"/>
          <w:szCs w:val="28"/>
        </w:rPr>
      </w:pPr>
    </w:p>
    <w:p w:rsidR="001836E9" w:rsidRPr="008B0303" w:rsidRDefault="001836E9" w:rsidP="002723EA">
      <w:pPr>
        <w:spacing w:after="0" w:line="240" w:lineRule="auto"/>
        <w:ind w:left="4536"/>
        <w:jc w:val="right"/>
        <w:rPr>
          <w:rStyle w:val="af7"/>
          <w:rFonts w:ascii="Times New Roman" w:hAnsi="Times New Roman" w:cs="Times New Roman"/>
          <w:b w:val="0"/>
          <w:color w:val="000000"/>
          <w:sz w:val="28"/>
          <w:szCs w:val="28"/>
        </w:rPr>
      </w:pPr>
      <w:r w:rsidRPr="008B0303">
        <w:rPr>
          <w:rStyle w:val="af7"/>
          <w:rFonts w:ascii="Times New Roman" w:hAnsi="Times New Roman" w:cs="Times New Roman"/>
          <w:b w:val="0"/>
          <w:color w:val="000000"/>
          <w:sz w:val="28"/>
          <w:szCs w:val="28"/>
        </w:rPr>
        <w:lastRenderedPageBreak/>
        <w:t>УТВЕРЖДЕН</w:t>
      </w:r>
    </w:p>
    <w:p w:rsidR="002723EA" w:rsidRDefault="001836E9" w:rsidP="002723EA">
      <w:pPr>
        <w:spacing w:after="0" w:line="240" w:lineRule="auto"/>
        <w:ind w:left="4536"/>
        <w:jc w:val="right"/>
        <w:rPr>
          <w:rFonts w:ascii="Times New Roman" w:hAnsi="Times New Roman" w:cs="Times New Roman"/>
          <w:bCs/>
          <w:color w:val="000000"/>
          <w:sz w:val="28"/>
          <w:szCs w:val="28"/>
        </w:rPr>
      </w:pPr>
      <w:r w:rsidRPr="008B0303">
        <w:rPr>
          <w:rStyle w:val="af7"/>
          <w:rFonts w:ascii="Times New Roman" w:hAnsi="Times New Roman" w:cs="Times New Roman"/>
          <w:b w:val="0"/>
          <w:color w:val="000000"/>
          <w:sz w:val="28"/>
          <w:szCs w:val="28"/>
        </w:rPr>
        <w:t xml:space="preserve">решением </w:t>
      </w:r>
      <w:r w:rsidRPr="008B0303">
        <w:rPr>
          <w:rFonts w:ascii="Times New Roman" w:hAnsi="Times New Roman" w:cs="Times New Roman"/>
          <w:bCs/>
          <w:color w:val="000000"/>
          <w:sz w:val="28"/>
          <w:szCs w:val="28"/>
        </w:rPr>
        <w:t>Совет</w:t>
      </w:r>
      <w:r w:rsidR="002723EA">
        <w:rPr>
          <w:rFonts w:ascii="Times New Roman" w:hAnsi="Times New Roman" w:cs="Times New Roman"/>
          <w:bCs/>
          <w:color w:val="000000"/>
          <w:sz w:val="28"/>
          <w:szCs w:val="28"/>
        </w:rPr>
        <w:t>а</w:t>
      </w:r>
    </w:p>
    <w:p w:rsidR="001836E9" w:rsidRPr="008B0303" w:rsidRDefault="00D75000" w:rsidP="002723EA">
      <w:pPr>
        <w:spacing w:after="0" w:line="240" w:lineRule="auto"/>
        <w:ind w:left="4536"/>
        <w:jc w:val="right"/>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Кабаньевского</w:t>
      </w:r>
      <w:proofErr w:type="spellEnd"/>
      <w:r w:rsidR="002723EA" w:rsidRPr="008B0303">
        <w:rPr>
          <w:rFonts w:ascii="Times New Roman" w:hAnsi="Times New Roman" w:cs="Times New Roman"/>
          <w:bCs/>
          <w:color w:val="000000"/>
          <w:sz w:val="28"/>
          <w:szCs w:val="28"/>
        </w:rPr>
        <w:t xml:space="preserve"> </w:t>
      </w:r>
      <w:r w:rsidR="001836E9" w:rsidRPr="008B0303">
        <w:rPr>
          <w:rFonts w:ascii="Times New Roman" w:hAnsi="Times New Roman" w:cs="Times New Roman"/>
          <w:bCs/>
          <w:color w:val="000000"/>
          <w:sz w:val="28"/>
          <w:szCs w:val="28"/>
        </w:rPr>
        <w:t>сельского поселения</w:t>
      </w:r>
    </w:p>
    <w:p w:rsidR="001836E9" w:rsidRPr="008B0303" w:rsidRDefault="001836E9" w:rsidP="000C720B">
      <w:pPr>
        <w:spacing w:after="0" w:line="240" w:lineRule="auto"/>
        <w:ind w:left="4536"/>
        <w:jc w:val="right"/>
        <w:rPr>
          <w:rFonts w:ascii="Times New Roman" w:hAnsi="Times New Roman" w:cs="Times New Roman"/>
          <w:color w:val="000000"/>
          <w:sz w:val="28"/>
          <w:szCs w:val="28"/>
        </w:rPr>
      </w:pPr>
      <w:r w:rsidRPr="008B0303">
        <w:rPr>
          <w:rFonts w:ascii="Times New Roman" w:hAnsi="Times New Roman" w:cs="Times New Roman"/>
          <w:bCs/>
          <w:color w:val="000000"/>
          <w:sz w:val="28"/>
          <w:szCs w:val="28"/>
        </w:rPr>
        <w:t>от 00.0</w:t>
      </w:r>
      <w:r w:rsidR="002723EA">
        <w:rPr>
          <w:rFonts w:ascii="Times New Roman" w:hAnsi="Times New Roman" w:cs="Times New Roman"/>
          <w:bCs/>
          <w:color w:val="000000"/>
          <w:sz w:val="28"/>
          <w:szCs w:val="28"/>
        </w:rPr>
        <w:t>3</w:t>
      </w:r>
      <w:r w:rsidRPr="008B0303">
        <w:rPr>
          <w:rFonts w:ascii="Times New Roman" w:hAnsi="Times New Roman" w:cs="Times New Roman"/>
          <w:bCs/>
          <w:color w:val="000000"/>
          <w:sz w:val="28"/>
          <w:szCs w:val="28"/>
        </w:rPr>
        <w:t xml:space="preserve">.2025 № </w:t>
      </w:r>
      <w:bookmarkEnd w:id="1"/>
    </w:p>
    <w:p w:rsidR="002723EA" w:rsidRDefault="001836E9" w:rsidP="002723EA">
      <w:pPr>
        <w:pStyle w:val="1"/>
        <w:keepNext w:val="0"/>
        <w:keepLines w:val="0"/>
        <w:widowControl w:val="0"/>
        <w:tabs>
          <w:tab w:val="num" w:pos="432"/>
        </w:tabs>
        <w:suppressAutoHyphens/>
        <w:autoSpaceDE w:val="0"/>
        <w:spacing w:before="0" w:line="240" w:lineRule="auto"/>
        <w:jc w:val="center"/>
        <w:rPr>
          <w:rFonts w:ascii="Times New Roman" w:hAnsi="Times New Roman" w:cs="Times New Roman"/>
          <w:color w:val="000000"/>
          <w:sz w:val="28"/>
          <w:szCs w:val="28"/>
        </w:rPr>
      </w:pPr>
      <w:r w:rsidRPr="008B0303">
        <w:rPr>
          <w:rFonts w:ascii="Times New Roman" w:hAnsi="Times New Roman" w:cs="Times New Roman"/>
          <w:color w:val="000000"/>
          <w:sz w:val="28"/>
          <w:szCs w:val="28"/>
        </w:rPr>
        <w:t>ПОРЯДОК</w:t>
      </w:r>
    </w:p>
    <w:p w:rsidR="001836E9" w:rsidRPr="008B0303" w:rsidRDefault="001836E9" w:rsidP="002723EA">
      <w:pPr>
        <w:pStyle w:val="1"/>
        <w:keepNext w:val="0"/>
        <w:keepLines w:val="0"/>
        <w:widowControl w:val="0"/>
        <w:tabs>
          <w:tab w:val="num" w:pos="432"/>
        </w:tabs>
        <w:suppressAutoHyphens/>
        <w:autoSpaceDE w:val="0"/>
        <w:spacing w:before="0" w:line="240" w:lineRule="auto"/>
        <w:jc w:val="center"/>
        <w:rPr>
          <w:rFonts w:ascii="Times New Roman" w:hAnsi="Times New Roman" w:cs="Times New Roman"/>
          <w:color w:val="000000"/>
          <w:sz w:val="28"/>
          <w:szCs w:val="28"/>
        </w:rPr>
      </w:pPr>
      <w:r w:rsidRPr="008B0303">
        <w:rPr>
          <w:rFonts w:ascii="Times New Roman" w:hAnsi="Times New Roman" w:cs="Times New Roman"/>
          <w:color w:val="000000"/>
          <w:sz w:val="28"/>
          <w:szCs w:val="28"/>
        </w:rPr>
        <w:t>заключения договора купли-продажи муниципального имущества при проведении продажи по минимально допустимой цене (далее - Порядок)</w:t>
      </w:r>
    </w:p>
    <w:p w:rsidR="001836E9" w:rsidRPr="008B0303" w:rsidRDefault="001836E9" w:rsidP="001836E9">
      <w:pPr>
        <w:spacing w:after="0" w:line="240" w:lineRule="auto"/>
        <w:jc w:val="both"/>
        <w:rPr>
          <w:rFonts w:ascii="Times New Roman" w:hAnsi="Times New Roman" w:cs="Times New Roman"/>
          <w:color w:val="000000"/>
          <w:sz w:val="28"/>
          <w:szCs w:val="28"/>
        </w:rPr>
      </w:pP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 xml:space="preserve">1. Настоящий Порядок определяет порядок заключения с покупателем либо лицом, признанным единственным участником продажи по минимально допустимой цене, договора купли-продажи муниципального имущества </w:t>
      </w:r>
      <w:proofErr w:type="spellStart"/>
      <w:r w:rsidR="00D75000">
        <w:rPr>
          <w:rFonts w:ascii="Times New Roman" w:hAnsi="Times New Roman" w:cs="Times New Roman"/>
          <w:sz w:val="28"/>
          <w:szCs w:val="28"/>
        </w:rPr>
        <w:t>Кабаньевского</w:t>
      </w:r>
      <w:proofErr w:type="spellEnd"/>
      <w:r w:rsidRPr="008B0303">
        <w:rPr>
          <w:rFonts w:ascii="Times New Roman" w:hAnsi="Times New Roman" w:cs="Times New Roman"/>
          <w:color w:val="000000"/>
          <w:sz w:val="28"/>
          <w:szCs w:val="28"/>
        </w:rPr>
        <w:t xml:space="preserve"> сельского поселения.</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2.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статьи 15 Федерального закона от 21 декабря 2001 г. № 178-ФЗ «О приватизации государственного и муниципального имущества».</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3. Заключение с покупателем либо лицом, признанным единственным участником продажи по минимально допустимой цене, договора купли-продажи муниципального имущества осуществляется администрацией Великорусского сельского поселения (далее - продавец) по результатам проведенной в соответствии с федеральным законодательством процедуры продажи муниципального имущества по минимально допустимой цене, предусмотренной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года № 860.</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4. Продавец обеспечивает размещение информационного сообщения об итогах продажи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требованиями, установленными Федеральным законом от 21 декабря 2001 года № 178-ФЗ «О приватизации государственного и муниципального имущества» (далее - Федеральный закон о приватизации), а также не позднее рабочего дня, следующего за днем подведения итогов продажи по минимально допустимой цене, на официальном сайте продавца в информационно-телекоммуникационной сети "Интернет".</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5. При уклонении или отказе покупателя или лица, признанного единственным участником продажи по минимально допустимой цене, от заключения в установленный срок договора купли-продажи муниципального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задаток ему не возвращается.</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 xml:space="preserve">При этом покупатель либо лицо, признанное единственным участником продажи по минимально допустимой цене, обязан в течение </w:t>
      </w:r>
      <w:r w:rsidRPr="008B0303">
        <w:rPr>
          <w:rFonts w:ascii="Times New Roman" w:hAnsi="Times New Roman" w:cs="Times New Roman"/>
          <w:sz w:val="28"/>
          <w:szCs w:val="28"/>
        </w:rPr>
        <w:t>10</w:t>
      </w:r>
      <w:r w:rsidRPr="008B0303">
        <w:rPr>
          <w:rFonts w:ascii="Times New Roman" w:hAnsi="Times New Roman" w:cs="Times New Roman"/>
          <w:color w:val="000000"/>
          <w:sz w:val="28"/>
          <w:szCs w:val="28"/>
        </w:rPr>
        <w:t xml:space="preserve"> календарных дней с даты истечения срока, установленного для заключения договора купли-продажи муниципального имущества, уплатить продавцу штраф в размере минимальной цены имущества, установленной в соответствии с Федеральным законом о приватизации, за вычетом суммы задатка. В этом случае продажа по минимально допустимой цене признается несостоявшейся.</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Ответственность покупателя либо лица, признанного единственным участником продажи по минимально допустимой цене, в случае его отказа или уклонения от оплаты муниципального имущества в установленные сроки предусматривается в соответствии с законодательством Российской Федерации в договоре купли-продажи муниципального имущества, и задаток ему не возвращается.</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6. Денежные средства в счет оплаты муниципального имущества в размере предложенной покупателем либо лицом, признанным единственным участником продажи по минимально допустимой цене, цены приобретения муниципального имущества направляются в местный бюджет на счет, указанный в информационном сообщении о продаже муниципального имущества по минимально допустимой цене, в сроки, указанные в договоре купли-продажи муниципального имущества, не позднее 30 рабочих дней со дня его заключения.</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7. 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 если иное не установлено Федеральным законом о приватизации.</w:t>
      </w:r>
    </w:p>
    <w:p w:rsidR="008B5FC4" w:rsidRDefault="008B5FC4" w:rsidP="001836E9">
      <w:pPr>
        <w:spacing w:after="0" w:line="240" w:lineRule="auto"/>
        <w:jc w:val="both"/>
        <w:rPr>
          <w:rFonts w:ascii="Times New Roman" w:hAnsi="Times New Roman" w:cs="Times New Roman"/>
          <w:bCs/>
          <w:sz w:val="28"/>
          <w:szCs w:val="28"/>
        </w:rPr>
      </w:pPr>
    </w:p>
    <w:p w:rsidR="000C720B" w:rsidRPr="008B0303" w:rsidRDefault="000C720B" w:rsidP="000C720B">
      <w:pPr>
        <w:spacing w:after="0" w:line="240" w:lineRule="auto"/>
        <w:jc w:val="center"/>
        <w:rPr>
          <w:rFonts w:ascii="Times New Roman" w:hAnsi="Times New Roman" w:cs="Times New Roman"/>
          <w:bCs/>
          <w:sz w:val="28"/>
          <w:szCs w:val="28"/>
        </w:rPr>
      </w:pPr>
    </w:p>
    <w:sectPr w:rsidR="000C720B" w:rsidRPr="008B0303" w:rsidSect="008B0303">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194" w:rsidRDefault="00A81194" w:rsidP="00D603C4">
      <w:pPr>
        <w:spacing w:after="0" w:line="240" w:lineRule="auto"/>
      </w:pPr>
      <w:r>
        <w:separator/>
      </w:r>
    </w:p>
  </w:endnote>
  <w:endnote w:type="continuationSeparator" w:id="0">
    <w:p w:rsidR="00A81194" w:rsidRDefault="00A81194" w:rsidP="00D6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00" w:rsidRDefault="00D7500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610" w:rsidRDefault="00315610">
    <w:pPr>
      <w:pStyle w:val="af3"/>
      <w:jc w:val="right"/>
    </w:pPr>
  </w:p>
  <w:p w:rsidR="00315610" w:rsidRDefault="0031561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00" w:rsidRDefault="00D75000">
    <w:pPr>
      <w:pStyle w:val="af3"/>
    </w:pPr>
    <w:bookmarkStart w:id="2" w:name="_GoBack"/>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194" w:rsidRDefault="00A81194" w:rsidP="00D603C4">
      <w:pPr>
        <w:spacing w:after="0" w:line="240" w:lineRule="auto"/>
      </w:pPr>
      <w:r>
        <w:separator/>
      </w:r>
    </w:p>
  </w:footnote>
  <w:footnote w:type="continuationSeparator" w:id="0">
    <w:p w:rsidR="00A81194" w:rsidRDefault="00A81194" w:rsidP="00D60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00" w:rsidRDefault="00D7500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00" w:rsidRDefault="00D7500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00" w:rsidRDefault="00D7500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1">
    <w:nsid w:val="00000002"/>
    <w:multiLevelType w:val="singleLevel"/>
    <w:tmpl w:val="00000002"/>
    <w:name w:val="WW8Num2"/>
    <w:lvl w:ilvl="0">
      <w:start w:val="1"/>
      <w:numFmt w:val="decimal"/>
      <w:lvlText w:val="%1."/>
      <w:lvlJc w:val="left"/>
      <w:pPr>
        <w:tabs>
          <w:tab w:val="num" w:pos="0"/>
        </w:tabs>
        <w:ind w:left="1429" w:hanging="360"/>
      </w:pPr>
      <w:rPr>
        <w:rFonts w:ascii="Times New Roman" w:hAnsi="Times New Roman" w:cs="Times New Roman" w:hint="default"/>
        <w:b w:val="0"/>
        <w:i w:val="0"/>
        <w:caps w:val="0"/>
        <w:smallCaps w:val="0"/>
        <w:strike w:val="0"/>
        <w:dstrike w:val="0"/>
        <w:outline w:val="0"/>
        <w:shadow w:val="0"/>
        <w:vanish w:val="0"/>
        <w:color w:val="000000"/>
        <w:position w:val="0"/>
        <w:sz w:val="28"/>
        <w:szCs w:val="28"/>
        <w:u w:val="none"/>
        <w:vertAlign w:val="baseline"/>
      </w:rPr>
    </w:lvl>
  </w:abstractNum>
  <w:abstractNum w:abstractNumId="2">
    <w:nsid w:val="00000003"/>
    <w:multiLevelType w:val="multilevel"/>
    <w:tmpl w:val="00000002"/>
    <w:lvl w:ilvl="0">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3">
    <w:nsid w:val="00000005"/>
    <w:multiLevelType w:val="multilevel"/>
    <w:tmpl w:val="00000004"/>
    <w:lvl w:ilvl="0">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4">
    <w:nsid w:val="15B921A5"/>
    <w:multiLevelType w:val="multilevel"/>
    <w:tmpl w:val="13585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D70F82"/>
    <w:multiLevelType w:val="multilevel"/>
    <w:tmpl w:val="508C7DAC"/>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29B24EA9"/>
    <w:multiLevelType w:val="hybridMultilevel"/>
    <w:tmpl w:val="AEEC47EA"/>
    <w:lvl w:ilvl="0" w:tplc="AD58AA7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5F9562F"/>
    <w:multiLevelType w:val="hybridMultilevel"/>
    <w:tmpl w:val="8A882714"/>
    <w:lvl w:ilvl="0" w:tplc="53BA889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BBC6D1C"/>
    <w:multiLevelType w:val="hybridMultilevel"/>
    <w:tmpl w:val="1EA4D482"/>
    <w:lvl w:ilvl="0" w:tplc="8A80D7DE">
      <w:start w:val="1"/>
      <w:numFmt w:val="decimal"/>
      <w:lvlText w:val="%1."/>
      <w:lvlJc w:val="left"/>
      <w:pPr>
        <w:ind w:left="3491" w:hanging="108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CE237B9"/>
    <w:multiLevelType w:val="multilevel"/>
    <w:tmpl w:val="C6CE77C4"/>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A641CC"/>
    <w:multiLevelType w:val="hybridMultilevel"/>
    <w:tmpl w:val="D9066A42"/>
    <w:lvl w:ilvl="0" w:tplc="285CA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0823FD"/>
    <w:multiLevelType w:val="hybridMultilevel"/>
    <w:tmpl w:val="B896C28E"/>
    <w:lvl w:ilvl="0" w:tplc="285CA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7"/>
  </w:num>
  <w:num w:numId="5">
    <w:abstractNumId w:val="10"/>
  </w:num>
  <w:num w:numId="6">
    <w:abstractNumId w:val="11"/>
  </w:num>
  <w:num w:numId="7">
    <w:abstractNumId w:val="0"/>
  </w:num>
  <w:num w:numId="8">
    <w:abstractNumId w:val="2"/>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AC"/>
    <w:rsid w:val="000443AF"/>
    <w:rsid w:val="000C720B"/>
    <w:rsid w:val="001017C3"/>
    <w:rsid w:val="00101E0A"/>
    <w:rsid w:val="001123CA"/>
    <w:rsid w:val="001170B7"/>
    <w:rsid w:val="0015109E"/>
    <w:rsid w:val="00162EF6"/>
    <w:rsid w:val="001836E9"/>
    <w:rsid w:val="00202D88"/>
    <w:rsid w:val="0025439A"/>
    <w:rsid w:val="002723EA"/>
    <w:rsid w:val="002B48C1"/>
    <w:rsid w:val="002B720C"/>
    <w:rsid w:val="00304738"/>
    <w:rsid w:val="00310156"/>
    <w:rsid w:val="00315610"/>
    <w:rsid w:val="00332EC8"/>
    <w:rsid w:val="0034725D"/>
    <w:rsid w:val="003A282C"/>
    <w:rsid w:val="004172E0"/>
    <w:rsid w:val="004A608D"/>
    <w:rsid w:val="004B2965"/>
    <w:rsid w:val="00516874"/>
    <w:rsid w:val="00563D84"/>
    <w:rsid w:val="005855EA"/>
    <w:rsid w:val="00643A7E"/>
    <w:rsid w:val="00644AC2"/>
    <w:rsid w:val="006877BF"/>
    <w:rsid w:val="007805F5"/>
    <w:rsid w:val="007D4121"/>
    <w:rsid w:val="007D7B22"/>
    <w:rsid w:val="00807E18"/>
    <w:rsid w:val="008546E6"/>
    <w:rsid w:val="00881D49"/>
    <w:rsid w:val="00882BBD"/>
    <w:rsid w:val="008A5739"/>
    <w:rsid w:val="008B0303"/>
    <w:rsid w:val="008B5FC4"/>
    <w:rsid w:val="008E3AFB"/>
    <w:rsid w:val="008F1BE8"/>
    <w:rsid w:val="009040DA"/>
    <w:rsid w:val="00946033"/>
    <w:rsid w:val="00A261E8"/>
    <w:rsid w:val="00A81194"/>
    <w:rsid w:val="00AB457C"/>
    <w:rsid w:val="00AF2C5B"/>
    <w:rsid w:val="00B033BC"/>
    <w:rsid w:val="00C63635"/>
    <w:rsid w:val="00C922B7"/>
    <w:rsid w:val="00CA3D4D"/>
    <w:rsid w:val="00CA49AC"/>
    <w:rsid w:val="00CF4707"/>
    <w:rsid w:val="00D40FC7"/>
    <w:rsid w:val="00D603C4"/>
    <w:rsid w:val="00D75000"/>
    <w:rsid w:val="00D839B6"/>
    <w:rsid w:val="00E16915"/>
    <w:rsid w:val="00E34BED"/>
    <w:rsid w:val="00E45AE8"/>
    <w:rsid w:val="00E9395C"/>
    <w:rsid w:val="00EA1A39"/>
    <w:rsid w:val="00EA1CE4"/>
    <w:rsid w:val="00EB1766"/>
    <w:rsid w:val="00ED392B"/>
    <w:rsid w:val="00ED5E81"/>
    <w:rsid w:val="00EF33CC"/>
    <w:rsid w:val="00F310AE"/>
    <w:rsid w:val="00F4257A"/>
    <w:rsid w:val="00F43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836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D839B6"/>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3">
    <w:name w:val="heading 3"/>
    <w:basedOn w:val="a"/>
    <w:next w:val="a"/>
    <w:link w:val="30"/>
    <w:qFormat/>
    <w:rsid w:val="00D839B6"/>
    <w:pPr>
      <w:keepNext/>
      <w:spacing w:after="0" w:line="240" w:lineRule="auto"/>
      <w:jc w:val="center"/>
      <w:outlineLvl w:val="2"/>
    </w:pPr>
    <w:rPr>
      <w:rFonts w:ascii="Times New Roman" w:eastAsia="Times New Roman" w:hAnsi="Times New Roman" w:cs="Times New Roman"/>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A49AC"/>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Title"/>
    <w:basedOn w:val="a"/>
    <w:next w:val="a"/>
    <w:link w:val="a4"/>
    <w:qFormat/>
    <w:rsid w:val="00310156"/>
    <w:pPr>
      <w:suppressAutoHyphens/>
      <w:spacing w:after="0" w:line="240" w:lineRule="auto"/>
      <w:ind w:firstLine="851"/>
      <w:jc w:val="center"/>
    </w:pPr>
    <w:rPr>
      <w:rFonts w:ascii="Times New Roman" w:eastAsia="Times New Roman" w:hAnsi="Times New Roman" w:cs="Times New Roman"/>
      <w:sz w:val="28"/>
      <w:szCs w:val="20"/>
      <w:lang w:val="en-US" w:eastAsia="ar-SA"/>
    </w:rPr>
  </w:style>
  <w:style w:type="character" w:customStyle="1" w:styleId="a4">
    <w:name w:val="Название Знак"/>
    <w:basedOn w:val="a0"/>
    <w:link w:val="a3"/>
    <w:rsid w:val="00310156"/>
    <w:rPr>
      <w:rFonts w:ascii="Times New Roman" w:eastAsia="Times New Roman" w:hAnsi="Times New Roman" w:cs="Times New Roman"/>
      <w:sz w:val="28"/>
      <w:szCs w:val="20"/>
      <w:lang w:val="en-US" w:eastAsia="ar-SA"/>
    </w:rPr>
  </w:style>
  <w:style w:type="character" w:customStyle="1" w:styleId="a5">
    <w:name w:val="Основной текст_"/>
    <w:basedOn w:val="a0"/>
    <w:link w:val="11"/>
    <w:rsid w:val="00E45AE8"/>
    <w:rPr>
      <w:rFonts w:ascii="Times New Roman" w:eastAsia="Times New Roman" w:hAnsi="Times New Roman" w:cs="Times New Roman"/>
      <w:spacing w:val="7"/>
      <w:sz w:val="23"/>
      <w:szCs w:val="23"/>
      <w:shd w:val="clear" w:color="auto" w:fill="FFFFFF"/>
    </w:rPr>
  </w:style>
  <w:style w:type="paragraph" w:customStyle="1" w:styleId="11">
    <w:name w:val="Основной текст1"/>
    <w:basedOn w:val="a"/>
    <w:link w:val="a5"/>
    <w:rsid w:val="00E45AE8"/>
    <w:pPr>
      <w:widowControl w:val="0"/>
      <w:shd w:val="clear" w:color="auto" w:fill="FFFFFF"/>
      <w:spacing w:after="0" w:line="326" w:lineRule="exact"/>
      <w:jc w:val="both"/>
    </w:pPr>
    <w:rPr>
      <w:rFonts w:ascii="Times New Roman" w:eastAsia="Times New Roman" w:hAnsi="Times New Roman" w:cs="Times New Roman"/>
      <w:spacing w:val="7"/>
      <w:sz w:val="23"/>
      <w:szCs w:val="23"/>
    </w:rPr>
  </w:style>
  <w:style w:type="character" w:customStyle="1" w:styleId="21">
    <w:name w:val="Основной текст (2)_"/>
    <w:basedOn w:val="a0"/>
    <w:link w:val="22"/>
    <w:rsid w:val="00E45AE8"/>
    <w:rPr>
      <w:rFonts w:ascii="Times New Roman" w:eastAsia="Times New Roman" w:hAnsi="Times New Roman" w:cs="Times New Roman"/>
      <w:b/>
      <w:bCs/>
      <w:spacing w:val="12"/>
      <w:sz w:val="21"/>
      <w:szCs w:val="21"/>
      <w:shd w:val="clear" w:color="auto" w:fill="FFFFFF"/>
    </w:rPr>
  </w:style>
  <w:style w:type="paragraph" w:customStyle="1" w:styleId="22">
    <w:name w:val="Основной текст (2)"/>
    <w:basedOn w:val="a"/>
    <w:link w:val="21"/>
    <w:rsid w:val="00E45AE8"/>
    <w:pPr>
      <w:widowControl w:val="0"/>
      <w:shd w:val="clear" w:color="auto" w:fill="FFFFFF"/>
      <w:spacing w:before="420" w:after="0" w:line="235" w:lineRule="exact"/>
    </w:pPr>
    <w:rPr>
      <w:rFonts w:ascii="Times New Roman" w:eastAsia="Times New Roman" w:hAnsi="Times New Roman" w:cs="Times New Roman"/>
      <w:b/>
      <w:bCs/>
      <w:spacing w:val="12"/>
      <w:sz w:val="21"/>
      <w:szCs w:val="21"/>
    </w:rPr>
  </w:style>
  <w:style w:type="character" w:customStyle="1" w:styleId="0pt">
    <w:name w:val="Основной текст + Интервал 0 pt"/>
    <w:basedOn w:val="a5"/>
    <w:rsid w:val="00E45AE8"/>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Candara11pt0pt">
    <w:name w:val="Основной текст + Candara;11 pt;Интервал 0 pt"/>
    <w:basedOn w:val="a5"/>
    <w:rsid w:val="00E45AE8"/>
    <w:rPr>
      <w:rFonts w:ascii="Candara" w:eastAsia="Candara" w:hAnsi="Candara" w:cs="Candara"/>
      <w:b w:val="0"/>
      <w:bCs w:val="0"/>
      <w:i w:val="0"/>
      <w:iCs w:val="0"/>
      <w:smallCaps w:val="0"/>
      <w:strike w:val="0"/>
      <w:color w:val="000000"/>
      <w:spacing w:val="-15"/>
      <w:w w:val="100"/>
      <w:position w:val="0"/>
      <w:sz w:val="22"/>
      <w:szCs w:val="22"/>
      <w:u w:val="none"/>
      <w:shd w:val="clear" w:color="auto" w:fill="FFFFFF"/>
      <w:lang w:val="ru-RU" w:eastAsia="ru-RU" w:bidi="ru-RU"/>
    </w:rPr>
  </w:style>
  <w:style w:type="paragraph" w:styleId="a6">
    <w:name w:val="List Paragraph"/>
    <w:basedOn w:val="a"/>
    <w:uiPriority w:val="34"/>
    <w:qFormat/>
    <w:rsid w:val="0034725D"/>
    <w:pPr>
      <w:ind w:left="720"/>
      <w:contextualSpacing/>
    </w:pPr>
  </w:style>
  <w:style w:type="paragraph" w:styleId="a7">
    <w:name w:val="No Spacing"/>
    <w:uiPriority w:val="1"/>
    <w:qFormat/>
    <w:rsid w:val="00F4257A"/>
    <w:pPr>
      <w:spacing w:after="0" w:line="240" w:lineRule="auto"/>
    </w:pPr>
  </w:style>
  <w:style w:type="table" w:styleId="a8">
    <w:name w:val="Table Grid"/>
    <w:basedOn w:val="a1"/>
    <w:uiPriority w:val="59"/>
    <w:rsid w:val="001170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D839B6"/>
    <w:rPr>
      <w:rFonts w:ascii="Times New Roman" w:eastAsia="Times New Roman" w:hAnsi="Times New Roman" w:cs="Times New Roman"/>
      <w:snapToGrid w:val="0"/>
      <w:sz w:val="24"/>
      <w:szCs w:val="20"/>
      <w:u w:val="single"/>
    </w:rPr>
  </w:style>
  <w:style w:type="character" w:customStyle="1" w:styleId="30">
    <w:name w:val="Заголовок 3 Знак"/>
    <w:basedOn w:val="a0"/>
    <w:link w:val="3"/>
    <w:rsid w:val="00D839B6"/>
    <w:rPr>
      <w:rFonts w:ascii="Times New Roman" w:eastAsia="Times New Roman" w:hAnsi="Times New Roman" w:cs="Times New Roman"/>
      <w:b/>
      <w:sz w:val="18"/>
      <w:szCs w:val="20"/>
    </w:rPr>
  </w:style>
  <w:style w:type="paragraph" w:styleId="a9">
    <w:name w:val="Body Text Indent"/>
    <w:basedOn w:val="a"/>
    <w:link w:val="aa"/>
    <w:rsid w:val="00D839B6"/>
    <w:pPr>
      <w:spacing w:after="120" w:line="240" w:lineRule="auto"/>
      <w:ind w:left="283"/>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D839B6"/>
    <w:rPr>
      <w:rFonts w:ascii="Times New Roman" w:eastAsia="Times New Roman" w:hAnsi="Times New Roman" w:cs="Times New Roman"/>
      <w:sz w:val="28"/>
      <w:szCs w:val="20"/>
    </w:rPr>
  </w:style>
  <w:style w:type="paragraph" w:customStyle="1" w:styleId="12">
    <w:name w:val="Обычный1"/>
    <w:rsid w:val="00D839B6"/>
    <w:pPr>
      <w:widowControl w:val="0"/>
      <w:spacing w:after="0" w:line="240" w:lineRule="auto"/>
    </w:pPr>
    <w:rPr>
      <w:rFonts w:ascii="Times New Roman" w:eastAsia="Times New Roman" w:hAnsi="Times New Roman" w:cs="Times New Roman"/>
      <w:snapToGrid w:val="0"/>
      <w:sz w:val="20"/>
      <w:szCs w:val="20"/>
    </w:rPr>
  </w:style>
  <w:style w:type="paragraph" w:customStyle="1" w:styleId="ab">
    <w:name w:val="Знак Знак Знак Знак"/>
    <w:basedOn w:val="a"/>
    <w:rsid w:val="00D839B6"/>
    <w:pPr>
      <w:spacing w:after="160" w:line="240" w:lineRule="exact"/>
    </w:pPr>
    <w:rPr>
      <w:rFonts w:ascii="Verdana" w:eastAsia="Times New Roman" w:hAnsi="Verdana" w:cs="Verdana"/>
      <w:sz w:val="20"/>
      <w:szCs w:val="20"/>
      <w:lang w:val="en-US" w:eastAsia="en-US"/>
    </w:rPr>
  </w:style>
  <w:style w:type="paragraph" w:styleId="31">
    <w:name w:val="Body Text Indent 3"/>
    <w:basedOn w:val="a"/>
    <w:link w:val="32"/>
    <w:uiPriority w:val="99"/>
    <w:semiHidden/>
    <w:unhideWhenUsed/>
    <w:rsid w:val="00D839B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D839B6"/>
    <w:rPr>
      <w:rFonts w:ascii="Times New Roman" w:eastAsia="Times New Roman" w:hAnsi="Times New Roman" w:cs="Times New Roman"/>
      <w:sz w:val="16"/>
      <w:szCs w:val="16"/>
    </w:rPr>
  </w:style>
  <w:style w:type="paragraph" w:styleId="ac">
    <w:name w:val="Balloon Text"/>
    <w:basedOn w:val="a"/>
    <w:link w:val="ad"/>
    <w:semiHidden/>
    <w:rsid w:val="00D839B6"/>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D839B6"/>
    <w:rPr>
      <w:rFonts w:ascii="Tahoma" w:eastAsia="Times New Roman" w:hAnsi="Tahoma" w:cs="Tahoma"/>
      <w:sz w:val="16"/>
      <w:szCs w:val="16"/>
    </w:rPr>
  </w:style>
  <w:style w:type="paragraph" w:styleId="ae">
    <w:name w:val="Body Text"/>
    <w:basedOn w:val="a"/>
    <w:link w:val="af"/>
    <w:rsid w:val="00D839B6"/>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D839B6"/>
    <w:rPr>
      <w:rFonts w:ascii="Times New Roman" w:eastAsia="Times New Roman" w:hAnsi="Times New Roman" w:cs="Times New Roman"/>
      <w:sz w:val="24"/>
      <w:szCs w:val="24"/>
    </w:rPr>
  </w:style>
  <w:style w:type="paragraph" w:customStyle="1" w:styleId="13">
    <w:name w:val="Знак1"/>
    <w:basedOn w:val="a"/>
    <w:rsid w:val="00D839B6"/>
    <w:pPr>
      <w:spacing w:after="160" w:line="240" w:lineRule="exact"/>
    </w:pPr>
    <w:rPr>
      <w:rFonts w:ascii="Verdana" w:eastAsia="Times New Roman" w:hAnsi="Verdana" w:cs="Verdana"/>
      <w:sz w:val="20"/>
      <w:szCs w:val="20"/>
      <w:lang w:val="en-US" w:eastAsia="en-US"/>
    </w:rPr>
  </w:style>
  <w:style w:type="paragraph" w:styleId="af0">
    <w:name w:val="Normal (Web)"/>
    <w:basedOn w:val="a"/>
    <w:uiPriority w:val="99"/>
    <w:semiHidden/>
    <w:unhideWhenUsed/>
    <w:rsid w:val="00D83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D839B6"/>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14">
    <w:name w:val="Обычный1"/>
    <w:rsid w:val="00D839B6"/>
    <w:pPr>
      <w:widowControl w:val="0"/>
      <w:spacing w:after="0" w:line="240" w:lineRule="auto"/>
    </w:pPr>
    <w:rPr>
      <w:rFonts w:ascii="Times New Roman" w:eastAsia="Times New Roman" w:hAnsi="Times New Roman" w:cs="Times New Roman"/>
      <w:snapToGrid w:val="0"/>
      <w:sz w:val="24"/>
      <w:szCs w:val="20"/>
    </w:rPr>
  </w:style>
  <w:style w:type="paragraph" w:customStyle="1" w:styleId="ConsPlusNonformat">
    <w:name w:val="ConsPlusNonformat"/>
    <w:rsid w:val="00D839B6"/>
    <w:pPr>
      <w:widowControl w:val="0"/>
      <w:autoSpaceDE w:val="0"/>
      <w:autoSpaceDN w:val="0"/>
      <w:spacing w:after="0" w:line="240" w:lineRule="auto"/>
    </w:pPr>
    <w:rPr>
      <w:rFonts w:ascii="Courier New" w:eastAsia="Times New Roman" w:hAnsi="Courier New" w:cs="Courier New"/>
      <w:sz w:val="20"/>
      <w:szCs w:val="20"/>
    </w:rPr>
  </w:style>
  <w:style w:type="paragraph" w:styleId="af1">
    <w:name w:val="header"/>
    <w:basedOn w:val="a"/>
    <w:link w:val="af2"/>
    <w:uiPriority w:val="99"/>
    <w:unhideWhenUsed/>
    <w:rsid w:val="00D839B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2">
    <w:name w:val="Верхний колонтитул Знак"/>
    <w:basedOn w:val="a0"/>
    <w:link w:val="af1"/>
    <w:uiPriority w:val="99"/>
    <w:rsid w:val="00D839B6"/>
    <w:rPr>
      <w:rFonts w:ascii="Times New Roman" w:eastAsia="Times New Roman" w:hAnsi="Times New Roman" w:cs="Times New Roman"/>
      <w:sz w:val="28"/>
      <w:szCs w:val="20"/>
    </w:rPr>
  </w:style>
  <w:style w:type="paragraph" w:styleId="af3">
    <w:name w:val="footer"/>
    <w:basedOn w:val="a"/>
    <w:link w:val="af4"/>
    <w:uiPriority w:val="99"/>
    <w:unhideWhenUsed/>
    <w:rsid w:val="00D839B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4">
    <w:name w:val="Нижний колонтитул Знак"/>
    <w:basedOn w:val="a0"/>
    <w:link w:val="af3"/>
    <w:uiPriority w:val="99"/>
    <w:rsid w:val="00D839B6"/>
    <w:rPr>
      <w:rFonts w:ascii="Times New Roman" w:eastAsia="Times New Roman" w:hAnsi="Times New Roman" w:cs="Times New Roman"/>
      <w:sz w:val="28"/>
      <w:szCs w:val="20"/>
    </w:rPr>
  </w:style>
  <w:style w:type="paragraph" w:customStyle="1" w:styleId="af5">
    <w:name w:val="Знак Знак Знак"/>
    <w:basedOn w:val="a"/>
    <w:autoRedefine/>
    <w:rsid w:val="00D839B6"/>
    <w:pPr>
      <w:spacing w:after="160" w:line="240" w:lineRule="exact"/>
      <w:ind w:left="26"/>
    </w:pPr>
    <w:rPr>
      <w:rFonts w:ascii="Times New Roman" w:eastAsia="Times New Roman" w:hAnsi="Times New Roman" w:cs="Times New Roman"/>
      <w:sz w:val="24"/>
      <w:szCs w:val="24"/>
      <w:lang w:val="en-US" w:eastAsia="en-US"/>
    </w:rPr>
  </w:style>
  <w:style w:type="paragraph" w:customStyle="1" w:styleId="Default">
    <w:name w:val="Default"/>
    <w:rsid w:val="00D839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nsPlusNormal0">
    <w:name w:val="ConsPlusNormal Знак"/>
    <w:link w:val="ConsPlusNormal"/>
    <w:locked/>
    <w:rsid w:val="001017C3"/>
    <w:rPr>
      <w:rFonts w:ascii="Times New Roman" w:eastAsia="Calibri" w:hAnsi="Times New Roman" w:cs="Times New Roman"/>
      <w:sz w:val="28"/>
      <w:szCs w:val="28"/>
    </w:rPr>
  </w:style>
  <w:style w:type="paragraph" w:customStyle="1" w:styleId="no-indent">
    <w:name w:val="no-indent"/>
    <w:basedOn w:val="a"/>
    <w:rsid w:val="008B5FC4"/>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semiHidden/>
    <w:unhideWhenUsed/>
    <w:rsid w:val="008B5FC4"/>
    <w:rPr>
      <w:color w:val="0000FF"/>
      <w:u w:val="single"/>
    </w:rPr>
  </w:style>
  <w:style w:type="character" w:customStyle="1" w:styleId="10">
    <w:name w:val="Заголовок 1 Знак"/>
    <w:basedOn w:val="a0"/>
    <w:link w:val="1"/>
    <w:uiPriority w:val="9"/>
    <w:rsid w:val="001836E9"/>
    <w:rPr>
      <w:rFonts w:asciiTheme="majorHAnsi" w:eastAsiaTheme="majorEastAsia" w:hAnsiTheme="majorHAnsi" w:cstheme="majorBidi"/>
      <w:color w:val="365F91" w:themeColor="accent1" w:themeShade="BF"/>
      <w:sz w:val="32"/>
      <w:szCs w:val="32"/>
    </w:rPr>
  </w:style>
  <w:style w:type="character" w:customStyle="1" w:styleId="af7">
    <w:name w:val="Цветовое выделение"/>
    <w:rsid w:val="001836E9"/>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836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D839B6"/>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3">
    <w:name w:val="heading 3"/>
    <w:basedOn w:val="a"/>
    <w:next w:val="a"/>
    <w:link w:val="30"/>
    <w:qFormat/>
    <w:rsid w:val="00D839B6"/>
    <w:pPr>
      <w:keepNext/>
      <w:spacing w:after="0" w:line="240" w:lineRule="auto"/>
      <w:jc w:val="center"/>
      <w:outlineLvl w:val="2"/>
    </w:pPr>
    <w:rPr>
      <w:rFonts w:ascii="Times New Roman" w:eastAsia="Times New Roman" w:hAnsi="Times New Roman" w:cs="Times New Roman"/>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A49AC"/>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Title"/>
    <w:basedOn w:val="a"/>
    <w:next w:val="a"/>
    <w:link w:val="a4"/>
    <w:qFormat/>
    <w:rsid w:val="00310156"/>
    <w:pPr>
      <w:suppressAutoHyphens/>
      <w:spacing w:after="0" w:line="240" w:lineRule="auto"/>
      <w:ind w:firstLine="851"/>
      <w:jc w:val="center"/>
    </w:pPr>
    <w:rPr>
      <w:rFonts w:ascii="Times New Roman" w:eastAsia="Times New Roman" w:hAnsi="Times New Roman" w:cs="Times New Roman"/>
      <w:sz w:val="28"/>
      <w:szCs w:val="20"/>
      <w:lang w:val="en-US" w:eastAsia="ar-SA"/>
    </w:rPr>
  </w:style>
  <w:style w:type="character" w:customStyle="1" w:styleId="a4">
    <w:name w:val="Название Знак"/>
    <w:basedOn w:val="a0"/>
    <w:link w:val="a3"/>
    <w:rsid w:val="00310156"/>
    <w:rPr>
      <w:rFonts w:ascii="Times New Roman" w:eastAsia="Times New Roman" w:hAnsi="Times New Roman" w:cs="Times New Roman"/>
      <w:sz w:val="28"/>
      <w:szCs w:val="20"/>
      <w:lang w:val="en-US" w:eastAsia="ar-SA"/>
    </w:rPr>
  </w:style>
  <w:style w:type="character" w:customStyle="1" w:styleId="a5">
    <w:name w:val="Основной текст_"/>
    <w:basedOn w:val="a0"/>
    <w:link w:val="11"/>
    <w:rsid w:val="00E45AE8"/>
    <w:rPr>
      <w:rFonts w:ascii="Times New Roman" w:eastAsia="Times New Roman" w:hAnsi="Times New Roman" w:cs="Times New Roman"/>
      <w:spacing w:val="7"/>
      <w:sz w:val="23"/>
      <w:szCs w:val="23"/>
      <w:shd w:val="clear" w:color="auto" w:fill="FFFFFF"/>
    </w:rPr>
  </w:style>
  <w:style w:type="paragraph" w:customStyle="1" w:styleId="11">
    <w:name w:val="Основной текст1"/>
    <w:basedOn w:val="a"/>
    <w:link w:val="a5"/>
    <w:rsid w:val="00E45AE8"/>
    <w:pPr>
      <w:widowControl w:val="0"/>
      <w:shd w:val="clear" w:color="auto" w:fill="FFFFFF"/>
      <w:spacing w:after="0" w:line="326" w:lineRule="exact"/>
      <w:jc w:val="both"/>
    </w:pPr>
    <w:rPr>
      <w:rFonts w:ascii="Times New Roman" w:eastAsia="Times New Roman" w:hAnsi="Times New Roman" w:cs="Times New Roman"/>
      <w:spacing w:val="7"/>
      <w:sz w:val="23"/>
      <w:szCs w:val="23"/>
    </w:rPr>
  </w:style>
  <w:style w:type="character" w:customStyle="1" w:styleId="21">
    <w:name w:val="Основной текст (2)_"/>
    <w:basedOn w:val="a0"/>
    <w:link w:val="22"/>
    <w:rsid w:val="00E45AE8"/>
    <w:rPr>
      <w:rFonts w:ascii="Times New Roman" w:eastAsia="Times New Roman" w:hAnsi="Times New Roman" w:cs="Times New Roman"/>
      <w:b/>
      <w:bCs/>
      <w:spacing w:val="12"/>
      <w:sz w:val="21"/>
      <w:szCs w:val="21"/>
      <w:shd w:val="clear" w:color="auto" w:fill="FFFFFF"/>
    </w:rPr>
  </w:style>
  <w:style w:type="paragraph" w:customStyle="1" w:styleId="22">
    <w:name w:val="Основной текст (2)"/>
    <w:basedOn w:val="a"/>
    <w:link w:val="21"/>
    <w:rsid w:val="00E45AE8"/>
    <w:pPr>
      <w:widowControl w:val="0"/>
      <w:shd w:val="clear" w:color="auto" w:fill="FFFFFF"/>
      <w:spacing w:before="420" w:after="0" w:line="235" w:lineRule="exact"/>
    </w:pPr>
    <w:rPr>
      <w:rFonts w:ascii="Times New Roman" w:eastAsia="Times New Roman" w:hAnsi="Times New Roman" w:cs="Times New Roman"/>
      <w:b/>
      <w:bCs/>
      <w:spacing w:val="12"/>
      <w:sz w:val="21"/>
      <w:szCs w:val="21"/>
    </w:rPr>
  </w:style>
  <w:style w:type="character" w:customStyle="1" w:styleId="0pt">
    <w:name w:val="Основной текст + Интервал 0 pt"/>
    <w:basedOn w:val="a5"/>
    <w:rsid w:val="00E45AE8"/>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Candara11pt0pt">
    <w:name w:val="Основной текст + Candara;11 pt;Интервал 0 pt"/>
    <w:basedOn w:val="a5"/>
    <w:rsid w:val="00E45AE8"/>
    <w:rPr>
      <w:rFonts w:ascii="Candara" w:eastAsia="Candara" w:hAnsi="Candara" w:cs="Candara"/>
      <w:b w:val="0"/>
      <w:bCs w:val="0"/>
      <w:i w:val="0"/>
      <w:iCs w:val="0"/>
      <w:smallCaps w:val="0"/>
      <w:strike w:val="0"/>
      <w:color w:val="000000"/>
      <w:spacing w:val="-15"/>
      <w:w w:val="100"/>
      <w:position w:val="0"/>
      <w:sz w:val="22"/>
      <w:szCs w:val="22"/>
      <w:u w:val="none"/>
      <w:shd w:val="clear" w:color="auto" w:fill="FFFFFF"/>
      <w:lang w:val="ru-RU" w:eastAsia="ru-RU" w:bidi="ru-RU"/>
    </w:rPr>
  </w:style>
  <w:style w:type="paragraph" w:styleId="a6">
    <w:name w:val="List Paragraph"/>
    <w:basedOn w:val="a"/>
    <w:uiPriority w:val="34"/>
    <w:qFormat/>
    <w:rsid w:val="0034725D"/>
    <w:pPr>
      <w:ind w:left="720"/>
      <w:contextualSpacing/>
    </w:pPr>
  </w:style>
  <w:style w:type="paragraph" w:styleId="a7">
    <w:name w:val="No Spacing"/>
    <w:uiPriority w:val="1"/>
    <w:qFormat/>
    <w:rsid w:val="00F4257A"/>
    <w:pPr>
      <w:spacing w:after="0" w:line="240" w:lineRule="auto"/>
    </w:pPr>
  </w:style>
  <w:style w:type="table" w:styleId="a8">
    <w:name w:val="Table Grid"/>
    <w:basedOn w:val="a1"/>
    <w:uiPriority w:val="59"/>
    <w:rsid w:val="001170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D839B6"/>
    <w:rPr>
      <w:rFonts w:ascii="Times New Roman" w:eastAsia="Times New Roman" w:hAnsi="Times New Roman" w:cs="Times New Roman"/>
      <w:snapToGrid w:val="0"/>
      <w:sz w:val="24"/>
      <w:szCs w:val="20"/>
      <w:u w:val="single"/>
    </w:rPr>
  </w:style>
  <w:style w:type="character" w:customStyle="1" w:styleId="30">
    <w:name w:val="Заголовок 3 Знак"/>
    <w:basedOn w:val="a0"/>
    <w:link w:val="3"/>
    <w:rsid w:val="00D839B6"/>
    <w:rPr>
      <w:rFonts w:ascii="Times New Roman" w:eastAsia="Times New Roman" w:hAnsi="Times New Roman" w:cs="Times New Roman"/>
      <w:b/>
      <w:sz w:val="18"/>
      <w:szCs w:val="20"/>
    </w:rPr>
  </w:style>
  <w:style w:type="paragraph" w:styleId="a9">
    <w:name w:val="Body Text Indent"/>
    <w:basedOn w:val="a"/>
    <w:link w:val="aa"/>
    <w:rsid w:val="00D839B6"/>
    <w:pPr>
      <w:spacing w:after="120" w:line="240" w:lineRule="auto"/>
      <w:ind w:left="283"/>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D839B6"/>
    <w:rPr>
      <w:rFonts w:ascii="Times New Roman" w:eastAsia="Times New Roman" w:hAnsi="Times New Roman" w:cs="Times New Roman"/>
      <w:sz w:val="28"/>
      <w:szCs w:val="20"/>
    </w:rPr>
  </w:style>
  <w:style w:type="paragraph" w:customStyle="1" w:styleId="12">
    <w:name w:val="Обычный1"/>
    <w:rsid w:val="00D839B6"/>
    <w:pPr>
      <w:widowControl w:val="0"/>
      <w:spacing w:after="0" w:line="240" w:lineRule="auto"/>
    </w:pPr>
    <w:rPr>
      <w:rFonts w:ascii="Times New Roman" w:eastAsia="Times New Roman" w:hAnsi="Times New Roman" w:cs="Times New Roman"/>
      <w:snapToGrid w:val="0"/>
      <w:sz w:val="20"/>
      <w:szCs w:val="20"/>
    </w:rPr>
  </w:style>
  <w:style w:type="paragraph" w:customStyle="1" w:styleId="ab">
    <w:name w:val="Знак Знак Знак Знак"/>
    <w:basedOn w:val="a"/>
    <w:rsid w:val="00D839B6"/>
    <w:pPr>
      <w:spacing w:after="160" w:line="240" w:lineRule="exact"/>
    </w:pPr>
    <w:rPr>
      <w:rFonts w:ascii="Verdana" w:eastAsia="Times New Roman" w:hAnsi="Verdana" w:cs="Verdana"/>
      <w:sz w:val="20"/>
      <w:szCs w:val="20"/>
      <w:lang w:val="en-US" w:eastAsia="en-US"/>
    </w:rPr>
  </w:style>
  <w:style w:type="paragraph" w:styleId="31">
    <w:name w:val="Body Text Indent 3"/>
    <w:basedOn w:val="a"/>
    <w:link w:val="32"/>
    <w:uiPriority w:val="99"/>
    <w:semiHidden/>
    <w:unhideWhenUsed/>
    <w:rsid w:val="00D839B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D839B6"/>
    <w:rPr>
      <w:rFonts w:ascii="Times New Roman" w:eastAsia="Times New Roman" w:hAnsi="Times New Roman" w:cs="Times New Roman"/>
      <w:sz w:val="16"/>
      <w:szCs w:val="16"/>
    </w:rPr>
  </w:style>
  <w:style w:type="paragraph" w:styleId="ac">
    <w:name w:val="Balloon Text"/>
    <w:basedOn w:val="a"/>
    <w:link w:val="ad"/>
    <w:semiHidden/>
    <w:rsid w:val="00D839B6"/>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D839B6"/>
    <w:rPr>
      <w:rFonts w:ascii="Tahoma" w:eastAsia="Times New Roman" w:hAnsi="Tahoma" w:cs="Tahoma"/>
      <w:sz w:val="16"/>
      <w:szCs w:val="16"/>
    </w:rPr>
  </w:style>
  <w:style w:type="paragraph" w:styleId="ae">
    <w:name w:val="Body Text"/>
    <w:basedOn w:val="a"/>
    <w:link w:val="af"/>
    <w:rsid w:val="00D839B6"/>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D839B6"/>
    <w:rPr>
      <w:rFonts w:ascii="Times New Roman" w:eastAsia="Times New Roman" w:hAnsi="Times New Roman" w:cs="Times New Roman"/>
      <w:sz w:val="24"/>
      <w:szCs w:val="24"/>
    </w:rPr>
  </w:style>
  <w:style w:type="paragraph" w:customStyle="1" w:styleId="13">
    <w:name w:val="Знак1"/>
    <w:basedOn w:val="a"/>
    <w:rsid w:val="00D839B6"/>
    <w:pPr>
      <w:spacing w:after="160" w:line="240" w:lineRule="exact"/>
    </w:pPr>
    <w:rPr>
      <w:rFonts w:ascii="Verdana" w:eastAsia="Times New Roman" w:hAnsi="Verdana" w:cs="Verdana"/>
      <w:sz w:val="20"/>
      <w:szCs w:val="20"/>
      <w:lang w:val="en-US" w:eastAsia="en-US"/>
    </w:rPr>
  </w:style>
  <w:style w:type="paragraph" w:styleId="af0">
    <w:name w:val="Normal (Web)"/>
    <w:basedOn w:val="a"/>
    <w:uiPriority w:val="99"/>
    <w:semiHidden/>
    <w:unhideWhenUsed/>
    <w:rsid w:val="00D83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D839B6"/>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14">
    <w:name w:val="Обычный1"/>
    <w:rsid w:val="00D839B6"/>
    <w:pPr>
      <w:widowControl w:val="0"/>
      <w:spacing w:after="0" w:line="240" w:lineRule="auto"/>
    </w:pPr>
    <w:rPr>
      <w:rFonts w:ascii="Times New Roman" w:eastAsia="Times New Roman" w:hAnsi="Times New Roman" w:cs="Times New Roman"/>
      <w:snapToGrid w:val="0"/>
      <w:sz w:val="24"/>
      <w:szCs w:val="20"/>
    </w:rPr>
  </w:style>
  <w:style w:type="paragraph" w:customStyle="1" w:styleId="ConsPlusNonformat">
    <w:name w:val="ConsPlusNonformat"/>
    <w:rsid w:val="00D839B6"/>
    <w:pPr>
      <w:widowControl w:val="0"/>
      <w:autoSpaceDE w:val="0"/>
      <w:autoSpaceDN w:val="0"/>
      <w:spacing w:after="0" w:line="240" w:lineRule="auto"/>
    </w:pPr>
    <w:rPr>
      <w:rFonts w:ascii="Courier New" w:eastAsia="Times New Roman" w:hAnsi="Courier New" w:cs="Courier New"/>
      <w:sz w:val="20"/>
      <w:szCs w:val="20"/>
    </w:rPr>
  </w:style>
  <w:style w:type="paragraph" w:styleId="af1">
    <w:name w:val="header"/>
    <w:basedOn w:val="a"/>
    <w:link w:val="af2"/>
    <w:uiPriority w:val="99"/>
    <w:unhideWhenUsed/>
    <w:rsid w:val="00D839B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2">
    <w:name w:val="Верхний колонтитул Знак"/>
    <w:basedOn w:val="a0"/>
    <w:link w:val="af1"/>
    <w:uiPriority w:val="99"/>
    <w:rsid w:val="00D839B6"/>
    <w:rPr>
      <w:rFonts w:ascii="Times New Roman" w:eastAsia="Times New Roman" w:hAnsi="Times New Roman" w:cs="Times New Roman"/>
      <w:sz w:val="28"/>
      <w:szCs w:val="20"/>
    </w:rPr>
  </w:style>
  <w:style w:type="paragraph" w:styleId="af3">
    <w:name w:val="footer"/>
    <w:basedOn w:val="a"/>
    <w:link w:val="af4"/>
    <w:uiPriority w:val="99"/>
    <w:unhideWhenUsed/>
    <w:rsid w:val="00D839B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4">
    <w:name w:val="Нижний колонтитул Знак"/>
    <w:basedOn w:val="a0"/>
    <w:link w:val="af3"/>
    <w:uiPriority w:val="99"/>
    <w:rsid w:val="00D839B6"/>
    <w:rPr>
      <w:rFonts w:ascii="Times New Roman" w:eastAsia="Times New Roman" w:hAnsi="Times New Roman" w:cs="Times New Roman"/>
      <w:sz w:val="28"/>
      <w:szCs w:val="20"/>
    </w:rPr>
  </w:style>
  <w:style w:type="paragraph" w:customStyle="1" w:styleId="af5">
    <w:name w:val="Знак Знак Знак"/>
    <w:basedOn w:val="a"/>
    <w:autoRedefine/>
    <w:rsid w:val="00D839B6"/>
    <w:pPr>
      <w:spacing w:after="160" w:line="240" w:lineRule="exact"/>
      <w:ind w:left="26"/>
    </w:pPr>
    <w:rPr>
      <w:rFonts w:ascii="Times New Roman" w:eastAsia="Times New Roman" w:hAnsi="Times New Roman" w:cs="Times New Roman"/>
      <w:sz w:val="24"/>
      <w:szCs w:val="24"/>
      <w:lang w:val="en-US" w:eastAsia="en-US"/>
    </w:rPr>
  </w:style>
  <w:style w:type="paragraph" w:customStyle="1" w:styleId="Default">
    <w:name w:val="Default"/>
    <w:rsid w:val="00D839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nsPlusNormal0">
    <w:name w:val="ConsPlusNormal Знак"/>
    <w:link w:val="ConsPlusNormal"/>
    <w:locked/>
    <w:rsid w:val="001017C3"/>
    <w:rPr>
      <w:rFonts w:ascii="Times New Roman" w:eastAsia="Calibri" w:hAnsi="Times New Roman" w:cs="Times New Roman"/>
      <w:sz w:val="28"/>
      <w:szCs w:val="28"/>
    </w:rPr>
  </w:style>
  <w:style w:type="paragraph" w:customStyle="1" w:styleId="no-indent">
    <w:name w:val="no-indent"/>
    <w:basedOn w:val="a"/>
    <w:rsid w:val="008B5FC4"/>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semiHidden/>
    <w:unhideWhenUsed/>
    <w:rsid w:val="008B5FC4"/>
    <w:rPr>
      <w:color w:val="0000FF"/>
      <w:u w:val="single"/>
    </w:rPr>
  </w:style>
  <w:style w:type="character" w:customStyle="1" w:styleId="10">
    <w:name w:val="Заголовок 1 Знак"/>
    <w:basedOn w:val="a0"/>
    <w:link w:val="1"/>
    <w:uiPriority w:val="9"/>
    <w:rsid w:val="001836E9"/>
    <w:rPr>
      <w:rFonts w:asciiTheme="majorHAnsi" w:eastAsiaTheme="majorEastAsia" w:hAnsiTheme="majorHAnsi" w:cstheme="majorBidi"/>
      <w:color w:val="365F91" w:themeColor="accent1" w:themeShade="BF"/>
      <w:sz w:val="32"/>
      <w:szCs w:val="32"/>
    </w:rPr>
  </w:style>
  <w:style w:type="character" w:customStyle="1" w:styleId="af7">
    <w:name w:val="Цветовое выделение"/>
    <w:rsid w:val="001836E9"/>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584267">
      <w:bodyDiv w:val="1"/>
      <w:marLeft w:val="0"/>
      <w:marRight w:val="0"/>
      <w:marTop w:val="0"/>
      <w:marBottom w:val="0"/>
      <w:divBdr>
        <w:top w:val="none" w:sz="0" w:space="0" w:color="auto"/>
        <w:left w:val="none" w:sz="0" w:space="0" w:color="auto"/>
        <w:bottom w:val="none" w:sz="0" w:space="0" w:color="auto"/>
        <w:right w:val="none" w:sz="0" w:space="0" w:color="auto"/>
      </w:divBdr>
    </w:div>
    <w:div w:id="903373813">
      <w:bodyDiv w:val="1"/>
      <w:marLeft w:val="0"/>
      <w:marRight w:val="0"/>
      <w:marTop w:val="0"/>
      <w:marBottom w:val="0"/>
      <w:divBdr>
        <w:top w:val="none" w:sz="0" w:space="0" w:color="auto"/>
        <w:left w:val="none" w:sz="0" w:space="0" w:color="auto"/>
        <w:bottom w:val="none" w:sz="0" w:space="0" w:color="auto"/>
        <w:right w:val="none" w:sz="0" w:space="0" w:color="auto"/>
      </w:divBdr>
      <w:divsChild>
        <w:div w:id="63916032">
          <w:marLeft w:val="0"/>
          <w:marRight w:val="0"/>
          <w:marTop w:val="0"/>
          <w:marBottom w:val="0"/>
          <w:divBdr>
            <w:top w:val="none" w:sz="0" w:space="0" w:color="auto"/>
            <w:left w:val="none" w:sz="0" w:space="0" w:color="auto"/>
            <w:bottom w:val="none" w:sz="0" w:space="0" w:color="auto"/>
            <w:right w:val="none" w:sz="0" w:space="0" w:color="auto"/>
          </w:divBdr>
        </w:div>
        <w:div w:id="1357997848">
          <w:marLeft w:val="0"/>
          <w:marRight w:val="0"/>
          <w:marTop w:val="0"/>
          <w:marBottom w:val="0"/>
          <w:divBdr>
            <w:top w:val="none" w:sz="0" w:space="0" w:color="auto"/>
            <w:left w:val="none" w:sz="0" w:space="0" w:color="auto"/>
            <w:bottom w:val="none" w:sz="0" w:space="0" w:color="auto"/>
            <w:right w:val="none" w:sz="0" w:space="0" w:color="auto"/>
          </w:divBdr>
        </w:div>
      </w:divsChild>
    </w:div>
    <w:div w:id="1839271504">
      <w:bodyDiv w:val="1"/>
      <w:marLeft w:val="0"/>
      <w:marRight w:val="0"/>
      <w:marTop w:val="0"/>
      <w:marBottom w:val="0"/>
      <w:divBdr>
        <w:top w:val="none" w:sz="0" w:space="0" w:color="auto"/>
        <w:left w:val="none" w:sz="0" w:space="0" w:color="auto"/>
        <w:bottom w:val="none" w:sz="0" w:space="0" w:color="auto"/>
        <w:right w:val="none" w:sz="0" w:space="0" w:color="auto"/>
      </w:divBdr>
    </w:div>
    <w:div w:id="20104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687E5-9842-456D-A17D-8CCC7456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Pages>
  <Words>935</Words>
  <Characters>5335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38</cp:revision>
  <cp:lastPrinted>2021-08-11T03:40:00Z</cp:lastPrinted>
  <dcterms:created xsi:type="dcterms:W3CDTF">2017-05-03T01:48:00Z</dcterms:created>
  <dcterms:modified xsi:type="dcterms:W3CDTF">2025-03-04T11:52:00Z</dcterms:modified>
</cp:coreProperties>
</file>